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1016" w14:textId="46a1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медико-социальной реабилитации лиц, больных наркоманией"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2001 года N 984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медико-социальной реабилитации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больных наркоманией".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 медико-социальной реабилитации лиц, больных наркоманией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Закон регулирует медицинские, социальные, правовые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организационные основы государственной политики в сфере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реабилитации лиц, больных наркоманией.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Глава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Статья 1. Основные понятия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медико-социальная реабилитация лиц, больных наркоманией - один из основных этапов наркологической помощи, направленный на восстановление здоровья больных с комплексным использованием медицинских, социальных и трудовых мероприятий для приобщения больного к работе, включения в семейную и общественную жизнь;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наркологические организации - диспансеры, больницы, центры, отделения или кабинеты, которые в установленном законом порядке оказывают наркологическую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наркологическая помощь - диагностика, лечение, медицинская и социальная реабилитация больных с психическими и поведенческими расстройствами вследствие употребления психоактивных веществ (алкоголизм, наркомания, токсикомания), профилактика наркологических расстройств;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психоактивные вещества - любое химическое вещество, способное при однократном приеме изменять настроение, самоощущение, восприятие окружающего, физическое состояние, поведение, а при систематическом приеме вызывать психическую или физическую зависимость.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Статья 2. Предмет регулирования настоящего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регулирует отношения, возникающие при организации медико-социальной реабилитации лиц, больных наркоманией и определяет гарантии прав граждан при ее оказании.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Закон распространяется также на лиц, больных наркоманией не являющихся гражданами Республики Казахстан, а также на иностранцев и лиц без гражданства, находящихся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Статья 3. Государственная политика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медико-социальной реабилитации лиц, больных наркоманией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политика Республики Казахстан в сфере медико-социальной реабилитации лиц, больных наркоманией проводится на основе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законности, гуманности, соблюдения прав человека и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оказания доступной медико-социальной реабилитации лицам, страдающим наркоманией;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защищенности граждан при предоставлении наркологической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Статья 4. Основания, порядок направления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больных наркоманией в центры (отделения) медико-социальной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направления в центры (отделения) медико-социальной реабилитации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необходимость закрепления результатов лечения лиц, больных наркоманией, достигнутых в наркологических организациях (стационарного и амбулаторного звена);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необходимость проведения комплексных медицинских и социально-трудовых мероприятий для приобщения лиц, больных наркоманией к труду и включения их в семейную и общественную жизнь.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направления лиц, больных наркоманией, условия содержания и объем помощи больным, страдающим наркоманией в центрах (отделениях) медико-социальной реабилитации, определяются уполномоченным центральным исполнительным органом Республики Казахстан, осуществляющим руководство в области охраны здоровья граждан и регулируются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5. Добровольное обращение в наркологические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организации лиц, больных наркоманией и нуждающихся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медико-социальной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Медико-социальном реабилитация лиц, больных наркоманией проводится добровольно при их обращении за медицинской помощью в наркологические организации (при желании анонимно).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Несовершеннолетнему лицу, больному наркоманией, а также лицу, страдающему наркоманией, признанному в установленном порядке недееспособным, медико-социальная реабилитация проводится с согласия их законных представителей в порядке, предусмотренном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Статья 6. Права лиц, больных наркоманией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больные наркоманией, при оказании им медико-социальной реабилитации имеют право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квалифицированной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наркологической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получение информации о своих правах и о характере имеющихся у них наркологических расстройств и применяемых методах лечения и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медико-социальной реабилитации по месту жительства, а также в случае необходимости - по месту нахождения.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Лицо, страдающее наркоманией или его законный представитель имеют право отказаться от предлагаемой медико-социальной реабилитации на любой стадии.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Лицу, отказавшемуся от медико-социальной реабилитации, либо его законному представителю должны быть разъяснены возможные последствия прекращения реабилитационных мероприятий. Отказ от медико-социальной реабилитации с указанием сведений о возможных последствиях оформляется записью в медицинской документации, за подписью лица, больного наркоманией, или его законного представителя и врача психиатра- нарколога.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Не допускается ограничение прав и свобод лиц, больных наркоманией, только на основании наличия диагноза наркомании, факта нахождения под диспансерным наблюдением в наркологической организации, за исключением случаев,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Статья 7. Компетенция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области медико-социальной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лиц, больных наркоманией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единую государственную политику в области медико-социальной реабилитации лиц, больных наркоманией;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 программы в области медико-социальной реабилитации лиц, больных наркоманией.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центральный исполнительный орган Республики Казахстан, осуществляющий руководство в области охраны здоровья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государственную политику в области медико-социальной реабилитации лиц, больных наркоманией;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стратегию медико-социальной реабилитации лиц, больных наркоманией и осуществляет контроль над ее реализацией;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координацию и взаимодействие с общественными объединениями, юридическими и физическими лицами, занимающимися частной медицинской практикой по реализации государственной политики в области медико-социальной реабилитации лиц, больных наркоманией;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порядок и основания для направления лиц, больных наркоманией в центры (отделения) медико-социальной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профессиональную подготовку и переподготовку специалистов в области медико-социальной реабилитации лиц, больных наркоманией.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Местные представительные и исполнительные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реализуют государственную политику в области медико-социальной реабилитации лиц, больных наркоманией;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разрабатывают, утверждают и реализуют региональные программы по медико-социальной реабилитации лиц; больных наркоманией;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создают условия для проведения медико-социальной реабилитации лиц, больных наркоманией и их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Глава 2. Государственное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медико-социальной реабилитации и соблюдение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прав человека при ее оказании.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Контроль за деятельностью по оказанию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медико-социальной реабилитации лицам, больным наркоманией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Статья 8. Контроль обеспечения полноты и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медико-социальной реабилитации лиц, больных наркоманией.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Надзор за соблюдением законности при ее проведении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Контроль за полнотой и качеством медико-социальной реабилитации лиц, больных наркоманией и профессиональной деятельностью специалистов обеспечивающих медико-социальную реабилитацию лиц, больных наркоманией осуществляет уполномоченный центральный исполнительный орган Республики Казахстан, осуществляющий руководство в области охраны здоровья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Надзор за соблюдением законности и прав человека при оказании медико-социальной реабилитации лицам, больным наркоманией осуществляют органы прокуратуры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Статья 9. Ответственность за нарушение настоящего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нарушение настоящего Закона устанавливается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Статья 10. Международные договоры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международными договорами, ратифицированными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11. Финансирование мероприятий по оказанию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наркологическом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мероприятий по оказанию наркологической помощи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пределах гарантированного объема бесплатной медицинской помощи 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счет средств республиканского и местного бюджетов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заказа или путем содержания специализированных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за счет иных источников, не противоречащих законодательству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