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c46" w14:textId="9483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системы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2001 года № 998. Утратило силу постановлением Правительства Республики Казахстан от 4 декабря 2012 года № 1546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04.12.2012 </w:t>
      </w:r>
      <w:r>
        <w:rPr>
          <w:rFonts w:ascii="Times New Roman"/>
          <w:b w:val="false"/>
          <w:i w:val="false"/>
          <w:color w:val="ff0000"/>
          <w:sz w:val="28"/>
        </w:rPr>
        <w:t>№ 1546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10.03.2013).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26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Z980233_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 и Концепцией управления государственным имуществом и приватизации, одобренной постановлением Правительства Республики Казахстан от 21 июля 2000 года N 1095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обеспечения экономической безопасности и независимости Казахстана, сохранения и укрепления ресурсно-энергетической основы экономики страны, единых и самостоятельных коммуникационной и энергетической систем, недопущения дисбаланса в социально-экономическом развитии регионов, обеспечения устойчивого экономического роста, а также в целях совершенствования управления государственной собственностью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Комитет государственного имущества и приватизации Министерства финансов Республики Казахстан организацию работ по проведению комплексного мониторинга и ведение единой республиканской базы данных учета результатов мониторинга объектов государственной собственности, а также объектов, в которых государство имеет долю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располагающим материалами о состоянии объектов мониторинга, представлять копии этих материалов Комитету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24 июля 2001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Правила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осуществления комплексного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функционирования и эффективности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объектами государственной собственности, а также объектами,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которых государство имеет долю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регулируют правоотношения его участников, определяют предмет и объекты мониторинга, источники информации, методы и порядок осуществления мониторинга и использования его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Комплексный мониторинг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представляет собой систему базового и оперативного (периодического) отслеживания и аналитических оценок качественного и количественного состояния технологической, финансово-хозяйственной деятельности, правовой характеристики данных объектов в целях своевременного выявления происходящих изменений, прогноза дальнейшего развития и выработки рекомендаций по предупреждению и устранению последствий негативных процессов в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Комплексный мониторинг функционирования и эффективности управления является составной частью системы государственного прогнозирования и регулирования устойчивого экономического развития в соответствии со стратегическими интересами страны, выполняет информационно-аналитические функции обеспечения экономической безопасности на основе действующего законодательства и в рамках единой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комплексного мониторинга эффективности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предприятия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лица, акции и доли участия в которых принадлежат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виды имущества, являющиеся государственной собственностью, в том числе находящиеся в доверительном управлении, аренде,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выявляет состояние и тенденции развития организаций, оказывающие влияние на сохранение и укрепление ресурсно-энергетической основы экономики страны и регионов. Аналитическая информация о состоянии и тенденциях развития организации (с полной или частичной государственной собственностью), полученная в результате мониторинга, предоставляется Правительству, а также другим уполномоченным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Настоящие Правила распространяются на хозяйствующие субъекты, деятельность которых является предметом мониторинга, центральные и местные органы государства, осуществляющие функции по ведению мониторинга, сбору и представлению информации, а также на всех других участников мониторинга, включая консалтинговые организации и иных экспертов и консультантов, привлеченных к выполнению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Работы по ведению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осуществляются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Цели и задачи комплексного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функционирования и эффективности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Целью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является обеспечение экономической безопасности Республики Казахстан, защита национальной экономики от внутренних и внешних условий, процессов и факторов, ставящих под угрозу ее устойчивое развитие и экономическую независимость.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комплексный анализ эффективности управления объектами мониторинга в производственно-технических, технологических, финансово-экономических, правовых, экологических и других параметрах и целостная оценка состояния объекта в части прогнозируемости развития объекта в соответствии с интересами национальной экономики и ее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выполнения обязательств и условий договоров купли-продажи приватизированных объектов, концессии, доверительного управления, аренды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проблем и разработка рекомендаций по дальнейшему развитию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оценка перспектив развития техники, технологии организаций и их влияния на состояние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и ведение компьютерной базы данных по мониторингу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 в базовых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благоприятных условий для обеспечения экономического роста государства, максимального уменьшения степени уязвимости экономики от возможных отрицательных факторов, содействие притоку инвестиций в национальную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ситуаций, способствующих нанесению ущерба экономической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координация действий с государственными органами, несущими в пределах своей компетенции всю полноту ответственности за обеспечение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Права и обязанности участников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мониторинга эффективности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Участниками комплексного мониторинга функционирования и эффективности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на осуществление мониторинга орган государства, независимые консультанты и эксперты, включая консалтинговые организации, привлекаемые уполномоченным органом государства для проведения обследований предприятий, сбора и анализа информации по предмету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хозяйствующие субъекты, чья деятельность является предметом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поставленных задач в сфере осуществления комплексного мониторинга функционирования и эффективности управления уполномоченному органу государства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перечень объектов мониторинга республиканского и местного уровня, а также базовых отраслей экономики, периодичность и сроки проведения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и условия получения информации о производственно-технических, технологических, финансово-экономических, экологических, правовых и иных параметрах деятельности объектов мониторинга, необходимой для производства достоверного и объективного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министерств, ведомств и иных центральных и местных исполнительных органов Республики Казахстан и других юридических лиц, независимо от их ведомственной принадлежности, документы и сведения, необходимые для анализа эффективности управления объектами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хозяйствующих субъектов, чья деятельность является предметом мониторинга, и инвесторов регулярную и выборочную отчетность по выполнению условий договоров купли-продажи, инвестиционных программ объектов, в которых государство имеет долю собственности, осуществлять проверку инвестиционной деятельности, если она была предусмотрена в договоре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организаций в базовых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обосновывать объем государственных бюджетных ассигнований для проведения работ по мониторингу;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работ по обследованию объектов мониторинга, сбору и анализу информации, выработке рекомендаций отечественные консалтинговые организации и других независимых экспертов и консультантов, производя закуп их услуг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и осуществляя функции государственного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своей компетенции в сфере ведения комплексного мониторинга принимать нормативные правовые акты, обязательные для исполнения всеми органами, должностными лицами и гражданами после прохождения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обеспечение и координацию работ по ведению комплексного мониторинга функционирования и эффективности управления объектами государственной собственности и объектами, в которых государство имеет долю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на осуществление комплексного мониторинга функционирования и эффективности управления объектов с полной или частичной государственной долей собственности орган государства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систематические наблюдения за состоянием и тенденциями развития находящихся в государственной собственности объектов, а также объектов, в которых государство имеет долю собственности, базовых отраслей экономики, осуществляя сбор и анализ информации по предмету мониторинга с целью своевременного выявления и нейтрализации факторов, оказывающих неблагоприятное воздействие на сохранение и укрепление ресурсно- энергетической основы экономики страны и регионов, единых и самостоятельных коммуникационной и энергетической систем, обеспечения устойчивого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результатам мониторинга обобщенные аналитические записки, прогнозы развития и рекомендации Правительству Республики Казахстан, а также заинтересованным министерствам, ведомствам, агентствам и иным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единую республиканскую базу данных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гарантий, предоставленных инвесторам, и прав субъектов рынка, определенных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Права и обязанности независимых экспертов и консультантов, консалтинговых организаций, привлеченных к осуществлению работ по ведению комплексного мониторинга функционирования и эффективности управления контролируемыми объектами, определяются условиями договора, заключаемого с уполномоченным органом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Хозяйствующие субъекты, чья деятельность является предметом мониторинга, предоставляют уполномоченному на ведение мониторинга органу государства и/или его доверенным лицам, имеющим соответствующие подтвержденные полномочия, всю необходимую информацию для достоверного и объективного анализа эффективности управления в целях обеспечения экономической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Хозяйствующим субъектам, чья деятельность подвергается обследованию,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невмешательство во внутреннее оперативное управление и производственно-хозяйственную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конфиденциальности данных, относящихся к государственным секретам, являющихся предметом служебной или коммерческой тайны и ставших известными в ходе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гарантий и прав, предоставленных хозяйствующим субъектам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Ведение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Содержание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комплексные обследования организаций, проводимые не чаще одного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оперативный сбор информации по деятельности организаций (производится по мере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комплексные обследования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собственности, в основных отраслях экономики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системный анализ информации по производственно-техническим, технологическим, финансово-экономическим, экологическим и правовым параметрам деятельности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состояния эффективности управления объектами мониторинга, прогноз изменения состояния с целью выработки рекомендаций по предупреждению и преодолению негативных процессов, составляющих угрозу экономической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экспертную оценку перспектив развития техники, технологии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государственных органов необходимой информацией о состоянии объектов государственной собственности, а также объектов, в которых государство имеет долю собственности, базовых отраслей экономики, тенденциях и прогнозах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оперативный сбор информации предназначен для текущего обновления основных данных мониторинга по деятельности объектов в периоды между комплексными систематическими обследованиями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собственности. Сбор данной информации осуществляется путем запроса как от самого объекта мониторинга, так и от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Порядок обследования объектов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Мониторинг проводится с позиций обеспечения экономической безопасности государства и включает в себя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ресурсов, технологии основного и вспомогательного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 деятельности концессионеров, управляющих и совладельцев организаций, имеющих данное обязательство;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и рационального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кадровой и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вопросов: соответствия проводимой деятельности уставу организации, приватизационному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обязательств и условий договоров купли-продажи, концессии,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Мониторинг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государства уведомляет руководителей объекта мониторинга о производстве обследования с указанием субъекта, с которым заключен договор на проведение обследования (консалтинговой организации), и перечня информации, которая должна быть представлена для ознакомления;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производится рабочей группой, сформированной субъектом, с которым заключен договор на проведение обследования объекта мониторинга, и составленной из экспертов, исходя из отраслевой принадлежности и специфики деятельности объекта мониторинга. Задача группы экспертов заключается в сборе и анализе информации по юридическим, техническим, технологическим, экологическим, инвестиционным, финансовым и другим вопросам деятельности объекта мониторинга. Соответствующие эксперты должны провести визуальное обследование производства, зданий, сооружений, основной техники, машин и механизмов. По завершении сбора информации и его первичного анализа рабочая группа подготавливает отчет для его последующего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осуществляется системный анализ материалов, полученных в результате обследования,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анализ, который производится на этапе сбора материалов и предварительной обработки путем сравнения экспертных данных по всем разделам и сопоставления с данными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технико-экономический анализ деятельности организации, при котором интегрируется взаимоувязанная совокупность показателей организации, отражающая правовую, хозяйственную, производственную, коммерческую и финансовую деятельность; выявляются все существующие проблемы по каждому блоку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экономико-юридический анализ с выработкой рекомендаций для объектов мониторинга и соответствующих государственных органов, при котором на основе полученных показателей деятельности организации и выявленных проблем в соответствии с действующим законодательством и нормативными актами вырабатываются рекомендации с целью повышения эффективности управления предприятиями - объектами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обследования объекта мониторинга и проведенного анализа его деятельности субъект, проводивший обследование (консалтинговая организация), оформляет отчет и первичные материалы, которые представляются на бумажном носителе и в электронном виде уполномоченному органу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отчета по результатам обследования объекта мониторинга производится субъектом, производившим обследование объекта мониторинга, перед комиссией, созданной уполномоченным органом государства и при участии представителей обследуемой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