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aad5" w14:textId="6f5a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государственной гарантии от 28 мая 1999 года N 0000036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2001 года N 999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дефолта, связанного с невыполнением закрытым акционерным обществом "Эйр Казахстан" обязательств перед компанией "Boeing Netherlands Leasing В.V." по негосударственному внешнему займу, привлеченному под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соответствии с пунктом 2 Государственной гарантии от 28 мая 1999 года N 0000036 (далее - Государственная гарантия) и требованием компании "Boeing Netherlands Leasing В.V." от 16 июля 2001 года исполнение Государственной гарантии и осуществление платежа компании "Boeing Netherlands Leasing В.V." на сумму 16 (шестнадцать) миллионов долларов США с учетом суммы, выплаченной в соответствии с постановлением Правительства Республики Казахстан от 11 мая 2001 года N 625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реструктуризации задолженности закрытого акционерного общества "Эйр Казахстан" по финансовому лизингу воздушных судов А310-300 и приобретении данных воздушных судов", за счет средств, предусмотренных в республиканском бюджете на 2001 год по программе "Выполнение обязательств по государственным гарантиям";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прекращение действия Государственной гарантии и осуществление иных мероприятий,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представление проекта решения Правительства Республики Казахстан об использовании воздушных судов (серийные номера 399 и 412);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иных необходимых мероприятий, связанных с воздушными судами (серийные номера 399 и 412).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11 мая 2001 года N 625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реструктуризации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задолженности закрытого акционерного общества "Эйр Казахстан"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финансовому лизингу воздушных судов А310-300 и приобретении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воздушных судов".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Пучкова О.Я.)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