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a97e" w14:textId="1c4a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"Транснациональная компания "Казхром"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2001 года N 1013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предложение совета директоров акционерного общества "Транснациональная компания "Казхром" (далее - ТНК "Казхром") о реорганизации ТНК "Казхром" путем присоединения к нему акционерных обществ "Донской горно-обогатительный комбинат" и "Феррохром" с последующим созданием на базе имущества присоединяемых акционерных обществ филиалов ТНК "Казхром".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поддержать предложение совета директоров ТНК "Казхром", указанное в пункте 1 настоящего постановления, при голосовании на общем собрании акционеров ТНК "Казхром";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юстиции Республики Казахстан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пункт 4 постановления Правительства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ноября 1995 года N 1420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P951420_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индивидуальном порядке приватизации предприятий хромовой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(САПП Республики Казахстан, 1995 г., N 34, ст. 432).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