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95517" w14:textId="22955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Модельного контракта на проведение операций по недропользованию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июля 2001 года № 1015. Утратило силу постановлением Правительства Республики Казахстан от 25 декабря 2010 года № 1412</w:t>
      </w:r>
    </w:p>
    <w:p>
      <w:pPr>
        <w:spacing w:after="0"/>
        <w:ind w:left="0"/>
        <w:jc w:val="both"/>
      </w:pPr>
      <w:bookmarkStart w:name="z0" w:id="0"/>
      <w:r>
        <w:rPr>
          <w:rFonts w:ascii="Times New Roman"/>
          <w:b w:val="false"/>
          <w:i w:val="false"/>
          <w:color w:val="ff0000"/>
          <w:sz w:val="28"/>
        </w:rPr>
        <w:t xml:space="preserve">
      Сноска. Утратило силу постановлением Правительства РК от 25.12.2010 </w:t>
      </w:r>
      <w:r>
        <w:rPr>
          <w:rFonts w:ascii="Times New Roman"/>
          <w:b w:val="false"/>
          <w:i w:val="false"/>
          <w:color w:val="ff0000"/>
          <w:sz w:val="28"/>
        </w:rPr>
        <w:t>№ 1412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val="false"/>
          <w:color w:val="000000"/>
          <w:sz w:val="28"/>
        </w:rPr>
        <w:t xml:space="preserve">      В целях реализации Указа Президента Республики Казахстан, имеющего силу Закона, от 27 января 1996 года N 2828 </w:t>
      </w:r>
      <w:r>
        <w:rPr>
          <w:rFonts w:ascii="Times New Roman"/>
          <w:b w:val="false"/>
          <w:i w:val="false"/>
          <w:color w:val="000000"/>
          <w:sz w:val="28"/>
        </w:rPr>
        <w:t xml:space="preserve">U962828_ </w:t>
      </w:r>
      <w:r>
        <w:rPr>
          <w:rFonts w:ascii="Times New Roman"/>
          <w:b w:val="false"/>
          <w:i w:val="false"/>
          <w:color w:val="000000"/>
          <w:sz w:val="28"/>
        </w:rPr>
        <w:t xml:space="preserve">"О недрах и недропользовании" Правительство Республики Казахстан постановляет: </w:t>
      </w:r>
      <w:r>
        <w:br/>
      </w:r>
      <w:r>
        <w:rPr>
          <w:rFonts w:ascii="Times New Roman"/>
          <w:b w:val="false"/>
          <w:i w:val="false"/>
          <w:color w:val="000000"/>
          <w:sz w:val="28"/>
        </w:rPr>
        <w:t xml:space="preserve">
      1. Утвердить прилагаемый Модельный контракт на проведение операций по недропользованию в Республике Казахстан (далее - Модельный контракт). </w:t>
      </w:r>
      <w:r>
        <w:br/>
      </w:r>
      <w:r>
        <w:rPr>
          <w:rFonts w:ascii="Times New Roman"/>
          <w:b w:val="false"/>
          <w:i w:val="false"/>
          <w:color w:val="000000"/>
          <w:sz w:val="28"/>
        </w:rPr>
        <w:t xml:space="preserve">
      2. Компетентному органу Правительства Республики Казахстан по заключению и исполнению контрактов с недропользователями при подготовке и заключении контрактов руководствоваться положениями Модельного контракта. При заключении контрактов на основе ранее выданных лицензий учитывать условия соответствующих лицензий. </w:t>
      </w:r>
      <w:r>
        <w:br/>
      </w:r>
      <w:r>
        <w:rPr>
          <w:rFonts w:ascii="Times New Roman"/>
          <w:b w:val="false"/>
          <w:i w:val="false"/>
          <w:color w:val="000000"/>
          <w:sz w:val="28"/>
        </w:rPr>
        <w:t xml:space="preserve">
      3. Признать утратившим силу постановление Правительства Республики Казахстан от 27 января 1997 года N 108 </w:t>
      </w:r>
      <w:r>
        <w:rPr>
          <w:rFonts w:ascii="Times New Roman"/>
          <w:b w:val="false"/>
          <w:i w:val="false"/>
          <w:color w:val="000000"/>
          <w:sz w:val="28"/>
        </w:rPr>
        <w:t xml:space="preserve">P970108_ </w:t>
      </w:r>
      <w:r>
        <w:rPr>
          <w:rFonts w:ascii="Times New Roman"/>
          <w:b w:val="false"/>
          <w:i w:val="false"/>
          <w:color w:val="000000"/>
          <w:sz w:val="28"/>
        </w:rPr>
        <w:t xml:space="preserve">"Об утверждении Модельного контракта на проведение операций по недропользованию в Республике Казахстан" (САПП Республики Казахстан, 1997 г., N 3, ст. 27). </w:t>
      </w:r>
      <w:r>
        <w:br/>
      </w:r>
      <w:r>
        <w:rPr>
          <w:rFonts w:ascii="Times New Roman"/>
          <w:b w:val="false"/>
          <w:i w:val="false"/>
          <w:color w:val="000000"/>
          <w:sz w:val="28"/>
        </w:rPr>
        <w:t xml:space="preserve">
      4. Настоящее постановление вступает в силу со дня подписания. </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Утвержден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постановлением Правительства</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от 31 июля 2001 г. N 1015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Модельный контракт </w:t>
      </w:r>
      <w:r>
        <w:br/>
      </w:r>
      <w:r>
        <w:rPr>
          <w:rFonts w:ascii="Times New Roman"/>
          <w:b w:val="false"/>
          <w:i w:val="false"/>
          <w:color w:val="000000"/>
          <w:sz w:val="28"/>
        </w:rPr>
        <w:t>
 </w:t>
      </w:r>
    </w:p>
    <w:bookmarkEnd w:id="3"/>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на проведение ________________________________________________________     </w:t>
      </w:r>
    </w:p>
    <w:p>
      <w:pPr>
        <w:spacing w:after="0"/>
        <w:ind w:left="0"/>
        <w:jc w:val="both"/>
      </w:pPr>
      <w:r>
        <w:rPr>
          <w:rFonts w:ascii="Times New Roman"/>
          <w:b w:val="false"/>
          <w:i w:val="false"/>
          <w:color w:val="000000"/>
          <w:sz w:val="28"/>
        </w:rPr>
        <w:t xml:space="preserve">                      указать вид Операции по недропользованию </w:t>
      </w:r>
    </w:p>
    <w:p>
      <w:pPr>
        <w:spacing w:after="0"/>
        <w:ind w:left="0"/>
        <w:jc w:val="both"/>
      </w:pPr>
      <w:r>
        <w:rPr>
          <w:rFonts w:ascii="Times New Roman"/>
          <w:b w:val="false"/>
          <w:i w:val="false"/>
          <w:color w:val="000000"/>
          <w:sz w:val="28"/>
        </w:rPr>
        <w:t>на ___________________________________________________________________</w:t>
      </w:r>
    </w:p>
    <w:p>
      <w:pPr>
        <w:spacing w:after="0"/>
        <w:ind w:left="0"/>
        <w:jc w:val="both"/>
      </w:pPr>
      <w:r>
        <w:rPr>
          <w:rFonts w:ascii="Times New Roman"/>
          <w:b w:val="false"/>
          <w:i w:val="false"/>
          <w:color w:val="000000"/>
          <w:sz w:val="28"/>
        </w:rPr>
        <w:t>                       месторождении, участке или блоке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название административно-территориальной единицы</w:t>
      </w:r>
    </w:p>
    <w:p>
      <w:pPr>
        <w:spacing w:after="0"/>
        <w:ind w:left="0"/>
        <w:jc w:val="both"/>
      </w:pPr>
      <w:r>
        <w:rPr>
          <w:rFonts w:ascii="Times New Roman"/>
          <w:b w:val="false"/>
          <w:i w:val="false"/>
          <w:color w:val="000000"/>
          <w:sz w:val="28"/>
        </w:rPr>
        <w:t>                                  между</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название государственного органа</w:t>
      </w:r>
    </w:p>
    <w:p>
      <w:pPr>
        <w:spacing w:after="0"/>
        <w:ind w:left="0"/>
        <w:jc w:val="both"/>
      </w:pPr>
      <w:r>
        <w:rPr>
          <w:rFonts w:ascii="Times New Roman"/>
          <w:b w:val="false"/>
          <w:i w:val="false"/>
          <w:color w:val="000000"/>
          <w:sz w:val="28"/>
        </w:rPr>
        <w:t xml:space="preserve">                          (Компетентный орган) </w:t>
      </w:r>
    </w:p>
    <w:p>
      <w:pPr>
        <w:spacing w:after="0"/>
        <w:ind w:left="0"/>
        <w:jc w:val="both"/>
      </w:pPr>
      <w:r>
        <w:rPr>
          <w:rFonts w:ascii="Times New Roman"/>
          <w:b w:val="false"/>
          <w:i w:val="false"/>
          <w:color w:val="000000"/>
          <w:sz w:val="28"/>
        </w:rPr>
        <w:t>                                  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Ф.И.О. гр-на, название юридического лица, Государства и/или </w:t>
      </w:r>
    </w:p>
    <w:p>
      <w:pPr>
        <w:spacing w:after="0"/>
        <w:ind w:left="0"/>
        <w:jc w:val="both"/>
      </w:pPr>
      <w:r>
        <w:rPr>
          <w:rFonts w:ascii="Times New Roman"/>
          <w:b w:val="false"/>
          <w:i w:val="false"/>
          <w:color w:val="000000"/>
          <w:sz w:val="28"/>
        </w:rPr>
        <w:t>     международной организации</w:t>
      </w:r>
    </w:p>
    <w:p>
      <w:pPr>
        <w:spacing w:after="0"/>
        <w:ind w:left="0"/>
        <w:jc w:val="both"/>
      </w:pPr>
      <w:r>
        <w:rPr>
          <w:rFonts w:ascii="Times New Roman"/>
          <w:b w:val="false"/>
          <w:i w:val="false"/>
          <w:color w:val="000000"/>
          <w:sz w:val="28"/>
        </w:rPr>
        <w:t xml:space="preserve">                             (Подрядчик) </w:t>
      </w:r>
    </w:p>
    <w:p>
      <w:pPr>
        <w:spacing w:after="0"/>
        <w:ind w:left="0"/>
        <w:jc w:val="both"/>
      </w:pPr>
      <w:r>
        <w:rPr>
          <w:rFonts w:ascii="Times New Roman"/>
          <w:b w:val="false"/>
          <w:i w:val="false"/>
          <w:color w:val="000000"/>
          <w:sz w:val="28"/>
        </w:rPr>
        <w:t>     Настоящий Контракт на проведение ________________________________</w:t>
      </w:r>
    </w:p>
    <w:p>
      <w:pPr>
        <w:spacing w:after="0"/>
        <w:ind w:left="0"/>
        <w:jc w:val="both"/>
      </w:pPr>
      <w:r>
        <w:rPr>
          <w:rFonts w:ascii="Times New Roman"/>
          <w:b w:val="false"/>
          <w:i w:val="false"/>
          <w:color w:val="000000"/>
          <w:sz w:val="28"/>
        </w:rPr>
        <w:t>                                        указать вид Операции по</w:t>
      </w:r>
    </w:p>
    <w:p>
      <w:pPr>
        <w:spacing w:after="0"/>
        <w:ind w:left="0"/>
        <w:jc w:val="both"/>
      </w:pPr>
      <w:r>
        <w:rPr>
          <w:rFonts w:ascii="Times New Roman"/>
          <w:b w:val="false"/>
          <w:i w:val="false"/>
          <w:color w:val="000000"/>
          <w:sz w:val="28"/>
        </w:rPr>
        <w:t>___________________ на _________________________ в __________________</w:t>
      </w:r>
    </w:p>
    <w:p>
      <w:pPr>
        <w:spacing w:after="0"/>
        <w:ind w:left="0"/>
        <w:jc w:val="both"/>
      </w:pPr>
      <w:r>
        <w:rPr>
          <w:rFonts w:ascii="Times New Roman"/>
          <w:b w:val="false"/>
          <w:i w:val="false"/>
          <w:color w:val="000000"/>
          <w:sz w:val="28"/>
        </w:rPr>
        <w:t>недропользованию  Месторождении, Участке (блоке)   , указать название</w:t>
      </w:r>
    </w:p>
    <w:p>
      <w:pPr>
        <w:spacing w:after="0"/>
        <w:ind w:left="0"/>
        <w:jc w:val="both"/>
      </w:pPr>
      <w:r>
        <w:rPr>
          <w:rFonts w:ascii="Times New Roman"/>
          <w:b w:val="false"/>
          <w:i w:val="false"/>
          <w:color w:val="000000"/>
          <w:sz w:val="28"/>
        </w:rPr>
        <w:t>_______________________________________ Республики Казахстан заключен</w:t>
      </w:r>
    </w:p>
    <w:p>
      <w:pPr>
        <w:spacing w:after="0"/>
        <w:ind w:left="0"/>
        <w:jc w:val="both"/>
      </w:pPr>
      <w:r>
        <w:rPr>
          <w:rFonts w:ascii="Times New Roman"/>
          <w:b w:val="false"/>
          <w:i w:val="false"/>
          <w:color w:val="000000"/>
          <w:sz w:val="28"/>
        </w:rPr>
        <w:t>административно-территориальной единицы</w:t>
      </w:r>
    </w:p>
    <w:p>
      <w:pPr>
        <w:spacing w:after="0"/>
        <w:ind w:left="0"/>
        <w:jc w:val="both"/>
      </w:pPr>
      <w:r>
        <w:rPr>
          <w:rFonts w:ascii="Times New Roman"/>
          <w:b w:val="false"/>
          <w:i w:val="false"/>
          <w:color w:val="000000"/>
          <w:sz w:val="28"/>
        </w:rPr>
        <w:t>"__"_________200__года между __________________________________________</w:t>
      </w:r>
    </w:p>
    <w:p>
      <w:pPr>
        <w:spacing w:after="0"/>
        <w:ind w:left="0"/>
        <w:jc w:val="both"/>
      </w:pPr>
      <w:r>
        <w:rPr>
          <w:rFonts w:ascii="Times New Roman"/>
          <w:b w:val="false"/>
          <w:i w:val="false"/>
          <w:color w:val="000000"/>
          <w:sz w:val="28"/>
        </w:rPr>
        <w:t xml:space="preserve">                               название государственного органа </w:t>
      </w:r>
    </w:p>
    <w:p>
      <w:pPr>
        <w:spacing w:after="0"/>
        <w:ind w:left="0"/>
        <w:jc w:val="both"/>
      </w:pPr>
      <w:r>
        <w:rPr>
          <w:rFonts w:ascii="Times New Roman"/>
          <w:b w:val="false"/>
          <w:i w:val="false"/>
          <w:color w:val="000000"/>
          <w:sz w:val="28"/>
        </w:rPr>
        <w:t>(далее - Компетентный орган) и ________________________________________</w:t>
      </w:r>
    </w:p>
    <w:p>
      <w:pPr>
        <w:spacing w:after="0"/>
        <w:ind w:left="0"/>
        <w:jc w:val="both"/>
      </w:pPr>
      <w:r>
        <w:rPr>
          <w:rFonts w:ascii="Times New Roman"/>
          <w:b w:val="false"/>
          <w:i w:val="false"/>
          <w:color w:val="000000"/>
          <w:sz w:val="28"/>
        </w:rPr>
        <w:t xml:space="preserve">                               Ф.И.О. гр-на, название юридического лица </w:t>
      </w:r>
    </w:p>
    <w:p>
      <w:pPr>
        <w:spacing w:after="0"/>
        <w:ind w:left="0"/>
        <w:jc w:val="both"/>
      </w:pPr>
      <w:r>
        <w:rPr>
          <w:rFonts w:ascii="Times New Roman"/>
          <w:b w:val="false"/>
          <w:i w:val="false"/>
          <w:color w:val="000000"/>
          <w:sz w:val="28"/>
        </w:rPr>
        <w:t xml:space="preserve">__________________________ (далее-Подрядчик), в соответствии </w:t>
      </w:r>
    </w:p>
    <w:p>
      <w:pPr>
        <w:spacing w:after="0"/>
        <w:ind w:left="0"/>
        <w:jc w:val="both"/>
      </w:pPr>
      <w:r>
        <w:rPr>
          <w:rFonts w:ascii="Times New Roman"/>
          <w:b w:val="false"/>
          <w:i w:val="false"/>
          <w:color w:val="000000"/>
          <w:sz w:val="28"/>
        </w:rPr>
        <w:t>с______________________________________________________________________</w:t>
      </w:r>
    </w:p>
    <w:p>
      <w:pPr>
        <w:spacing w:after="0"/>
        <w:ind w:left="0"/>
        <w:jc w:val="both"/>
      </w:pPr>
      <w:r>
        <w:rPr>
          <w:rFonts w:ascii="Times New Roman"/>
          <w:b w:val="false"/>
          <w:i w:val="false"/>
          <w:color w:val="000000"/>
          <w:sz w:val="28"/>
        </w:rPr>
        <w:t>             документ, подтверждающий право недропользования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Преамбула </w:t>
      </w:r>
    </w:p>
    <w:p>
      <w:pPr>
        <w:spacing w:after="0"/>
        <w:ind w:left="0"/>
        <w:jc w:val="both"/>
      </w:pPr>
      <w:r>
        <w:rPr>
          <w:rFonts w:ascii="Times New Roman"/>
          <w:b w:val="false"/>
          <w:i w:val="false"/>
          <w:color w:val="000000"/>
          <w:sz w:val="28"/>
        </w:rPr>
        <w:t>     Принимая во внимание, что:</w:t>
      </w:r>
    </w:p>
    <w:p>
      <w:pPr>
        <w:spacing w:after="0"/>
        <w:ind w:left="0"/>
        <w:jc w:val="both"/>
      </w:pPr>
      <w:r>
        <w:rPr>
          <w:rFonts w:ascii="Times New Roman"/>
          <w:b w:val="false"/>
          <w:i w:val="false"/>
          <w:color w:val="000000"/>
          <w:sz w:val="28"/>
        </w:rPr>
        <w:t xml:space="preserve">     1) в соответствии с Конституцией Республики Казахстан Недра и </w:t>
      </w:r>
    </w:p>
    <w:p>
      <w:pPr>
        <w:spacing w:after="0"/>
        <w:ind w:left="0"/>
        <w:jc w:val="both"/>
      </w:pPr>
      <w:r>
        <w:rPr>
          <w:rFonts w:ascii="Times New Roman"/>
          <w:b w:val="false"/>
          <w:i w:val="false"/>
          <w:color w:val="000000"/>
          <w:sz w:val="28"/>
        </w:rPr>
        <w:t xml:space="preserve">находящиеся в них Полезные ископаемые являются государственной </w:t>
      </w:r>
    </w:p>
    <w:p>
      <w:pPr>
        <w:spacing w:after="0"/>
        <w:ind w:left="0"/>
        <w:jc w:val="both"/>
      </w:pPr>
      <w:r>
        <w:rPr>
          <w:rFonts w:ascii="Times New Roman"/>
          <w:b w:val="false"/>
          <w:i w:val="false"/>
          <w:color w:val="000000"/>
          <w:sz w:val="28"/>
        </w:rPr>
        <w:t>собственностью;</w:t>
      </w:r>
    </w:p>
    <w:p>
      <w:pPr>
        <w:spacing w:after="0"/>
        <w:ind w:left="0"/>
        <w:jc w:val="both"/>
      </w:pPr>
      <w:r>
        <w:rPr>
          <w:rFonts w:ascii="Times New Roman"/>
          <w:b w:val="false"/>
          <w:i w:val="false"/>
          <w:color w:val="000000"/>
          <w:sz w:val="28"/>
        </w:rPr>
        <w:t xml:space="preserve">     2) Республика Казахстан выражает желание рационально и эффективно </w:t>
      </w:r>
    </w:p>
    <w:p>
      <w:pPr>
        <w:spacing w:after="0"/>
        <w:ind w:left="0"/>
        <w:jc w:val="both"/>
      </w:pPr>
      <w:r>
        <w:rPr>
          <w:rFonts w:ascii="Times New Roman"/>
          <w:b w:val="false"/>
          <w:i w:val="false"/>
          <w:color w:val="000000"/>
          <w:sz w:val="28"/>
        </w:rPr>
        <w:t>использовать Полезные ископаемые, в том числе осуществлять___________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указать вид Операции по недропользованию</w:t>
      </w:r>
    </w:p>
    <w:p>
      <w:pPr>
        <w:spacing w:after="0"/>
        <w:ind w:left="0"/>
        <w:jc w:val="both"/>
      </w:pPr>
      <w:r>
        <w:rPr>
          <w:rFonts w:ascii="Times New Roman"/>
          <w:b w:val="false"/>
          <w:i w:val="false"/>
          <w:color w:val="000000"/>
          <w:sz w:val="28"/>
        </w:rPr>
        <w:t xml:space="preserve">     3) Подрядчик имеет желание и финансовые возможности рационально и </w:t>
      </w:r>
    </w:p>
    <w:p>
      <w:pPr>
        <w:spacing w:after="0"/>
        <w:ind w:left="0"/>
        <w:jc w:val="both"/>
      </w:pPr>
      <w:r>
        <w:rPr>
          <w:rFonts w:ascii="Times New Roman"/>
          <w:b w:val="false"/>
          <w:i w:val="false"/>
          <w:color w:val="000000"/>
          <w:sz w:val="28"/>
        </w:rPr>
        <w:t>эффективно проводить ________________________________________________</w:t>
      </w:r>
    </w:p>
    <w:p>
      <w:pPr>
        <w:spacing w:after="0"/>
        <w:ind w:left="0"/>
        <w:jc w:val="both"/>
      </w:pPr>
      <w:r>
        <w:rPr>
          <w:rFonts w:ascii="Times New Roman"/>
          <w:b w:val="false"/>
          <w:i w:val="false"/>
          <w:color w:val="000000"/>
          <w:sz w:val="28"/>
        </w:rPr>
        <w:t xml:space="preserve">                      указать вид Операции по недропользованию </w:t>
      </w:r>
    </w:p>
    <w:p>
      <w:pPr>
        <w:spacing w:after="0"/>
        <w:ind w:left="0"/>
        <w:jc w:val="both"/>
      </w:pPr>
      <w:r>
        <w:rPr>
          <w:rFonts w:ascii="Times New Roman"/>
          <w:b w:val="false"/>
          <w:i w:val="false"/>
          <w:color w:val="000000"/>
          <w:sz w:val="28"/>
        </w:rPr>
        <w:t>в соответствии с Контрактом;</w:t>
      </w:r>
    </w:p>
    <w:p>
      <w:pPr>
        <w:spacing w:after="0"/>
        <w:ind w:left="0"/>
        <w:jc w:val="both"/>
      </w:pPr>
      <w:r>
        <w:rPr>
          <w:rFonts w:ascii="Times New Roman"/>
          <w:b w:val="false"/>
          <w:i w:val="false"/>
          <w:color w:val="000000"/>
          <w:sz w:val="28"/>
        </w:rPr>
        <w:t xml:space="preserve">     4) Правительство Республики Казахстан наделило Компетентный орган </w:t>
      </w:r>
    </w:p>
    <w:p>
      <w:pPr>
        <w:spacing w:after="0"/>
        <w:ind w:left="0"/>
        <w:jc w:val="both"/>
      </w:pPr>
      <w:r>
        <w:rPr>
          <w:rFonts w:ascii="Times New Roman"/>
          <w:b w:val="false"/>
          <w:i w:val="false"/>
          <w:color w:val="000000"/>
          <w:sz w:val="28"/>
        </w:rPr>
        <w:t>правом на заключение и исполнение Контракта;</w:t>
      </w:r>
    </w:p>
    <w:p>
      <w:pPr>
        <w:spacing w:after="0"/>
        <w:ind w:left="0"/>
        <w:jc w:val="both"/>
      </w:pPr>
      <w:r>
        <w:rPr>
          <w:rFonts w:ascii="Times New Roman"/>
          <w:b w:val="false"/>
          <w:i w:val="false"/>
          <w:color w:val="000000"/>
          <w:sz w:val="28"/>
        </w:rPr>
        <w:t xml:space="preserve">     5) Компетентный орган и Подрядчик договорились о том, что Контракт </w:t>
      </w:r>
    </w:p>
    <w:p>
      <w:pPr>
        <w:spacing w:after="0"/>
        <w:ind w:left="0"/>
        <w:jc w:val="both"/>
      </w:pPr>
      <w:r>
        <w:rPr>
          <w:rFonts w:ascii="Times New Roman"/>
          <w:b w:val="false"/>
          <w:i w:val="false"/>
          <w:color w:val="000000"/>
          <w:sz w:val="28"/>
        </w:rPr>
        <w:t xml:space="preserve">будет регулировать их взаимные права и обязанности при проведении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указать вид Операций по недропользованию </w:t>
      </w:r>
    </w:p>
    <w:p>
      <w:pPr>
        <w:spacing w:after="0"/>
        <w:ind w:left="0"/>
        <w:jc w:val="both"/>
      </w:pPr>
      <w:r>
        <w:rPr>
          <w:rFonts w:ascii="Times New Roman"/>
          <w:b w:val="false"/>
          <w:i w:val="false"/>
          <w:color w:val="000000"/>
          <w:sz w:val="28"/>
        </w:rPr>
        <w:t>     Компетентный орган и Подрядчик договариваются о нижеследующем: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Раздел I. Определения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Определения и термины, разъяснения которым нет в данном разделе, имеют значение, соответствующее определениям и терминам, содержащимся в Указе Президента Республики Казахстан, имеющем силу Закона, от 27 января 1996 г. N 2828 </w:t>
      </w:r>
      <w:r>
        <w:rPr>
          <w:rFonts w:ascii="Times New Roman"/>
          <w:b w:val="false"/>
          <w:i w:val="false"/>
          <w:color w:val="000000"/>
          <w:sz w:val="28"/>
        </w:rPr>
        <w:t xml:space="preserve">U962828_ </w:t>
      </w:r>
      <w:r>
        <w:rPr>
          <w:rFonts w:ascii="Times New Roman"/>
          <w:b w:val="false"/>
          <w:i w:val="false"/>
          <w:color w:val="000000"/>
          <w:sz w:val="28"/>
        </w:rPr>
        <w:t xml:space="preserve">"О недрах и недропользовании" (далее - Указ "О недрах") и других законодательных актах об отдельных видах Полезных ископаемых и о техногенных минеральных образованиях. </w:t>
      </w:r>
      <w:r>
        <w:br/>
      </w:r>
      <w:r>
        <w:rPr>
          <w:rFonts w:ascii="Times New Roman"/>
          <w:b w:val="false"/>
          <w:i w:val="false"/>
          <w:color w:val="000000"/>
          <w:sz w:val="28"/>
        </w:rPr>
        <w:t xml:space="preserve">
      1. Береговая линия - означает линию берега водоема, образующуюся в результате максимального прилива (полной воды). Порядок определения фактического местоположения береговой линии определяется Правительством Республики Казахстан. </w:t>
      </w:r>
      <w:r>
        <w:br/>
      </w:r>
      <w:r>
        <w:rPr>
          <w:rFonts w:ascii="Times New Roman"/>
          <w:b w:val="false"/>
          <w:i w:val="false"/>
          <w:color w:val="000000"/>
          <w:sz w:val="28"/>
        </w:rPr>
        <w:t xml:space="preserve">
      2. Возмещаемые затраты - означает определенные в соответствии с условиями Контракта и законодательством Государства затраты на проведение ______________________________________________________________________ </w:t>
      </w:r>
      <w:r>
        <w:br/>
      </w:r>
      <w:r>
        <w:rPr>
          <w:rFonts w:ascii="Times New Roman"/>
          <w:b w:val="false"/>
          <w:i w:val="false"/>
          <w:color w:val="000000"/>
          <w:sz w:val="28"/>
        </w:rPr>
        <w:t xml:space="preserve">
              указать вид Операций по недропользованию подлежащие вычету в соответствии с налоговым законодательством Республики Казахстан </w:t>
      </w:r>
      <w:r>
        <w:rPr>
          <w:rFonts w:ascii="Times New Roman"/>
          <w:b w:val="false"/>
          <w:i w:val="false"/>
          <w:color w:val="000000"/>
          <w:sz w:val="28"/>
        </w:rPr>
        <w:t xml:space="preserve">Z952235_ </w:t>
      </w:r>
      <w:r>
        <w:rPr>
          <w:rFonts w:ascii="Times New Roman"/>
          <w:b w:val="false"/>
          <w:i w:val="false"/>
          <w:color w:val="000000"/>
          <w:sz w:val="28"/>
        </w:rPr>
        <w:t xml:space="preserve">. </w:t>
      </w:r>
      <w:r>
        <w:br/>
      </w:r>
      <w:r>
        <w:rPr>
          <w:rFonts w:ascii="Times New Roman"/>
          <w:b w:val="false"/>
          <w:i w:val="false"/>
          <w:color w:val="000000"/>
          <w:sz w:val="28"/>
        </w:rPr>
        <w:t xml:space="preserve">
      3. Государство (Республика) - означает Республику Казахстан. </w:t>
      </w:r>
      <w:r>
        <w:br/>
      </w:r>
      <w:r>
        <w:rPr>
          <w:rFonts w:ascii="Times New Roman"/>
          <w:b w:val="false"/>
          <w:i w:val="false"/>
          <w:color w:val="000000"/>
          <w:sz w:val="28"/>
        </w:rPr>
        <w:t xml:space="preserve">
      4. Год действия Контракта - означает период, равный 12 (двенадцати) последовательным месяцам по григорианскому календарю, в контексте Контракта он начинается с даты вступления Контракта в силу или в любую годовщину этого вступления. </w:t>
      </w:r>
      <w:r>
        <w:br/>
      </w:r>
      <w:r>
        <w:rPr>
          <w:rFonts w:ascii="Times New Roman"/>
          <w:b w:val="false"/>
          <w:i w:val="false"/>
          <w:color w:val="000000"/>
          <w:sz w:val="28"/>
        </w:rPr>
        <w:t xml:space="preserve">
      5. Горный отвод - означает приложение к Контракту на Добычу, Контракту на совмещенную Разведку и Добычу, Контракту на Строительство и (или) эксплуатацию подземных сооружений, не связанных с Разведкой и (или) Добычей, Контракту на Добычу общераспространенных полезных ископаемых в коммерческих целях, являющееся неотъемлемой частью Контракта либо самостоятельным документом, в случае оформления Сервитута определяющее схематически и описательно Участок недр, на котором Недропользователь вправе проводить Добычу, Строительство подземных сооружений, не связанных с Разведкой и (или) Добычей либо осуществлением Сервитута. </w:t>
      </w:r>
      <w:r>
        <w:br/>
      </w:r>
      <w:r>
        <w:rPr>
          <w:rFonts w:ascii="Times New Roman"/>
          <w:b w:val="false"/>
          <w:i w:val="false"/>
          <w:color w:val="000000"/>
          <w:sz w:val="28"/>
        </w:rPr>
        <w:t xml:space="preserve">
      6. Государственный орган - означает центральный исполнительный орган Республики Казахстан, наделенный компетенцией осуществлять определенные функции от имени Государства. </w:t>
      </w:r>
      <w:r>
        <w:br/>
      </w:r>
      <w:r>
        <w:rPr>
          <w:rFonts w:ascii="Times New Roman"/>
          <w:b w:val="false"/>
          <w:i w:val="false"/>
          <w:color w:val="000000"/>
          <w:sz w:val="28"/>
        </w:rPr>
        <w:t xml:space="preserve">
      7. Геологический отвод - означает приложение к Контракту на Разведку, совмещенную Разведку и Добычу, являющееся неотъемлемой частью Контракта, определяющее схематически и описательно Участок недр, на котором Недропользователь вправе проводить Разведку. </w:t>
      </w:r>
      <w:r>
        <w:br/>
      </w:r>
      <w:r>
        <w:rPr>
          <w:rFonts w:ascii="Times New Roman"/>
          <w:b w:val="false"/>
          <w:i w:val="false"/>
          <w:color w:val="000000"/>
          <w:sz w:val="28"/>
        </w:rPr>
        <w:t xml:space="preserve">
      8. Дата вступления Контракта в силу - означает дату, указанную в пункте 3.1. Контракта. </w:t>
      </w:r>
      <w:r>
        <w:br/>
      </w:r>
      <w:r>
        <w:rPr>
          <w:rFonts w:ascii="Times New Roman"/>
          <w:b w:val="false"/>
          <w:i w:val="false"/>
          <w:color w:val="000000"/>
          <w:sz w:val="28"/>
        </w:rPr>
        <w:t xml:space="preserve">
      9. Добыча - означает весь комплекс работ (операций), связанных с извлечением Полезных ископаемых из Недр на поверхность, а также из Техногенных минеральных образований, находящихся в государственной собственности, включая все технологические операции и временное хранение Минерального сырья. </w:t>
      </w:r>
      <w:r>
        <w:br/>
      </w:r>
      <w:r>
        <w:rPr>
          <w:rFonts w:ascii="Times New Roman"/>
          <w:b w:val="false"/>
          <w:i w:val="false"/>
          <w:color w:val="000000"/>
          <w:sz w:val="28"/>
        </w:rPr>
        <w:t xml:space="preserve">
      10. Добыча общераспространенных полезных ископаемых и подземных вод для собственных нужд - означает Добычу, осуществляемую на земельном участке, находящемся в собственности, либо на праве постоянного или временного недропользования без намерения последующего совершения сделок в отношении добытых общераспространенных полезных ископаемых либо подземных вод. </w:t>
      </w:r>
      <w:r>
        <w:br/>
      </w:r>
      <w:r>
        <w:rPr>
          <w:rFonts w:ascii="Times New Roman"/>
          <w:b w:val="false"/>
          <w:i w:val="false"/>
          <w:color w:val="000000"/>
          <w:sz w:val="28"/>
        </w:rPr>
        <w:t xml:space="preserve">
      11. Добыча общераспространенных полезных ископаемых в коммерческих целях - означает любую добычу общераспространенных полезных ископаемых, не относящаяся к Добыче общераспространенных полезных ископаемых для собственных нужд. </w:t>
      </w:r>
      <w:r>
        <w:br/>
      </w:r>
      <w:r>
        <w:rPr>
          <w:rFonts w:ascii="Times New Roman"/>
          <w:b w:val="false"/>
          <w:i w:val="false"/>
          <w:color w:val="000000"/>
          <w:sz w:val="28"/>
        </w:rPr>
        <w:t xml:space="preserve">
      12. Загрязнение моря - означает поступление в морскую среду материалов, веществ, энергии, шума, вибраций, а также образование различных типов излучений и полей, наносящих либо способных нанести вред здоровью людей, живым ресурсам моря и морской экосистеме, либо создающих помехи или приносящих либо способных нанести убытки физическим или юридическим лицам, осуществляющим законную деятельность в море либо на его </w:t>
      </w:r>
    </w:p>
    <w:bookmarkEnd w:id="5"/>
    <w:bookmarkStart w:name="z7"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побережье.</w:t>
      </w:r>
    </w:p>
    <w:p>
      <w:pPr>
        <w:spacing w:after="0"/>
        <w:ind w:left="0"/>
        <w:jc w:val="both"/>
      </w:pPr>
      <w:r>
        <w:rPr>
          <w:rFonts w:ascii="Times New Roman"/>
          <w:b w:val="false"/>
          <w:i w:val="false"/>
          <w:color w:val="000000"/>
          <w:sz w:val="28"/>
        </w:rPr>
        <w:t xml:space="preserve">     13. Законодательство о недропользовании - означает Указ Президента </w:t>
      </w:r>
    </w:p>
    <w:p>
      <w:pPr>
        <w:spacing w:after="0"/>
        <w:ind w:left="0"/>
        <w:jc w:val="both"/>
      </w:pPr>
      <w:r>
        <w:rPr>
          <w:rFonts w:ascii="Times New Roman"/>
          <w:b w:val="false"/>
          <w:i w:val="false"/>
          <w:color w:val="000000"/>
          <w:sz w:val="28"/>
        </w:rPr>
        <w:t xml:space="preserve">Республики Казахстан, имеющий силу Закона, от 27 января 1996 года N 2828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U962828_</w:t>
      </w:r>
    </w:p>
    <w:p>
      <w:pPr>
        <w:spacing w:after="0"/>
        <w:ind w:left="0"/>
        <w:jc w:val="both"/>
      </w:pPr>
      <w:r>
        <w:br/>
      </w:r>
    </w:p>
    <w:p>
      <w:pPr>
        <w:spacing w:after="0"/>
        <w:ind w:left="0"/>
        <w:jc w:val="both"/>
      </w:pPr>
      <w:r>
        <w:rPr>
          <w:rFonts w:ascii="Times New Roman"/>
          <w:b w:val="false"/>
          <w:i w:val="false"/>
          <w:color w:val="000000"/>
          <w:sz w:val="28"/>
        </w:rPr>
        <w:t xml:space="preserve">  "О недрах и недропользовании", изменения и дополнении к нему и </w:t>
      </w:r>
    </w:p>
    <w:p>
      <w:pPr>
        <w:spacing w:after="0"/>
        <w:ind w:left="0"/>
        <w:jc w:val="both"/>
      </w:pPr>
      <w:r>
        <w:rPr>
          <w:rFonts w:ascii="Times New Roman"/>
          <w:b w:val="false"/>
          <w:i w:val="false"/>
          <w:color w:val="000000"/>
          <w:sz w:val="28"/>
        </w:rPr>
        <w:t xml:space="preserve">другие законодательные акты об отдельных видах Полезных ископаемых и о </w:t>
      </w:r>
    </w:p>
    <w:p>
      <w:pPr>
        <w:spacing w:after="0"/>
        <w:ind w:left="0"/>
        <w:jc w:val="both"/>
      </w:pPr>
      <w:r>
        <w:rPr>
          <w:rFonts w:ascii="Times New Roman"/>
          <w:b w:val="false"/>
          <w:i w:val="false"/>
          <w:color w:val="000000"/>
          <w:sz w:val="28"/>
        </w:rPr>
        <w:t>Техногенных минеральных образованиях.</w:t>
      </w:r>
    </w:p>
    <w:p>
      <w:pPr>
        <w:spacing w:after="0"/>
        <w:ind w:left="0"/>
        <w:jc w:val="both"/>
      </w:pPr>
      <w:r>
        <w:rPr>
          <w:rFonts w:ascii="Times New Roman"/>
          <w:b w:val="false"/>
          <w:i w:val="false"/>
          <w:color w:val="000000"/>
          <w:sz w:val="28"/>
        </w:rPr>
        <w:t xml:space="preserve">     14. Коммерческое обнаружение - означает обнаружение на Контрактной </w:t>
      </w:r>
    </w:p>
    <w:p>
      <w:pPr>
        <w:spacing w:after="0"/>
        <w:ind w:left="0"/>
        <w:jc w:val="both"/>
      </w:pPr>
      <w:r>
        <w:rPr>
          <w:rFonts w:ascii="Times New Roman"/>
          <w:b w:val="false"/>
          <w:i w:val="false"/>
          <w:color w:val="000000"/>
          <w:sz w:val="28"/>
        </w:rPr>
        <w:t xml:space="preserve">территории одного или нескольких месторождений, экономически пригодных для </w:t>
      </w:r>
    </w:p>
    <w:p>
      <w:pPr>
        <w:spacing w:after="0"/>
        <w:ind w:left="0"/>
        <w:jc w:val="both"/>
      </w:pPr>
      <w:r>
        <w:rPr>
          <w:rFonts w:ascii="Times New Roman"/>
          <w:b w:val="false"/>
          <w:i w:val="false"/>
          <w:color w:val="000000"/>
          <w:sz w:val="28"/>
        </w:rPr>
        <w:t>Добычи.</w:t>
      </w:r>
    </w:p>
    <w:p>
      <w:pPr>
        <w:spacing w:after="0"/>
        <w:ind w:left="0"/>
        <w:jc w:val="both"/>
      </w:pPr>
      <w:r>
        <w:rPr>
          <w:rFonts w:ascii="Times New Roman"/>
          <w:b w:val="false"/>
          <w:i w:val="false"/>
          <w:color w:val="000000"/>
          <w:sz w:val="28"/>
        </w:rPr>
        <w:t>     15. Компетентный орган - означает __________________________________</w:t>
      </w:r>
    </w:p>
    <w:p>
      <w:pPr>
        <w:spacing w:after="0"/>
        <w:ind w:left="0"/>
        <w:jc w:val="both"/>
      </w:pPr>
      <w:r>
        <w:rPr>
          <w:rFonts w:ascii="Times New Roman"/>
          <w:b w:val="false"/>
          <w:i w:val="false"/>
          <w:color w:val="000000"/>
          <w:sz w:val="28"/>
        </w:rPr>
        <w:t xml:space="preserve">                                         указать наименование </w:t>
      </w:r>
    </w:p>
    <w:p>
      <w:pPr>
        <w:spacing w:after="0"/>
        <w:ind w:left="0"/>
        <w:jc w:val="both"/>
      </w:pPr>
      <w:r>
        <w:rPr>
          <w:rFonts w:ascii="Times New Roman"/>
          <w:b w:val="false"/>
          <w:i w:val="false"/>
          <w:color w:val="000000"/>
          <w:sz w:val="28"/>
        </w:rPr>
        <w:t>__________________________________________ , которому делегированы права,</w:t>
      </w:r>
    </w:p>
    <w:p>
      <w:pPr>
        <w:spacing w:after="0"/>
        <w:ind w:left="0"/>
        <w:jc w:val="both"/>
      </w:pPr>
      <w:r>
        <w:rPr>
          <w:rFonts w:ascii="Times New Roman"/>
          <w:b w:val="false"/>
          <w:i w:val="false"/>
          <w:color w:val="000000"/>
          <w:sz w:val="28"/>
        </w:rPr>
        <w:t>исполнительного государственного органа</w:t>
      </w:r>
    </w:p>
    <w:p>
      <w:pPr>
        <w:spacing w:after="0"/>
        <w:ind w:left="0"/>
        <w:jc w:val="both"/>
      </w:pPr>
      <w:r>
        <w:rPr>
          <w:rFonts w:ascii="Times New Roman"/>
          <w:b w:val="false"/>
          <w:i w:val="false"/>
          <w:color w:val="000000"/>
          <w:sz w:val="28"/>
        </w:rPr>
        <w:t>непосредственно связанные с заключением и исполнением Контракта.</w:t>
      </w:r>
    </w:p>
    <w:p>
      <w:pPr>
        <w:spacing w:after="0"/>
        <w:ind w:left="0"/>
        <w:jc w:val="both"/>
      </w:pPr>
      <w:r>
        <w:rPr>
          <w:rFonts w:ascii="Times New Roman"/>
          <w:b w:val="false"/>
          <w:i w:val="false"/>
          <w:color w:val="000000"/>
          <w:sz w:val="28"/>
        </w:rPr>
        <w:t>     16. Контракт - означает настоящий Контракт на проведение</w:t>
      </w:r>
    </w:p>
    <w:p>
      <w:pPr>
        <w:spacing w:after="0"/>
        <w:ind w:left="0"/>
        <w:jc w:val="both"/>
      </w:pPr>
      <w:r>
        <w:rPr>
          <w:rFonts w:ascii="Times New Roman"/>
          <w:b w:val="false"/>
          <w:i w:val="false"/>
          <w:color w:val="000000"/>
          <w:sz w:val="28"/>
        </w:rPr>
        <w:t>_______________________________________ на _____________________________</w:t>
      </w:r>
    </w:p>
    <w:p>
      <w:pPr>
        <w:spacing w:after="0"/>
        <w:ind w:left="0"/>
        <w:jc w:val="both"/>
      </w:pPr>
      <w:r>
        <w:rPr>
          <w:rFonts w:ascii="Times New Roman"/>
          <w:b w:val="false"/>
          <w:i w:val="false"/>
          <w:color w:val="000000"/>
          <w:sz w:val="28"/>
        </w:rPr>
        <w:t xml:space="preserve">указать вид Операции по недропользованию   Месторождении,Участках (блоках) </w:t>
      </w:r>
    </w:p>
    <w:p>
      <w:pPr>
        <w:spacing w:after="0"/>
        <w:ind w:left="0"/>
        <w:jc w:val="both"/>
      </w:pPr>
      <w:r>
        <w:rPr>
          <w:rFonts w:ascii="Times New Roman"/>
          <w:b w:val="false"/>
          <w:i w:val="false"/>
          <w:color w:val="000000"/>
          <w:sz w:val="28"/>
        </w:rPr>
        <w:t>между Компетентным органом и Подрядчиком, а также все приложения к</w:t>
      </w:r>
    </w:p>
    <w:p>
      <w:pPr>
        <w:spacing w:after="0"/>
        <w:ind w:left="0"/>
        <w:jc w:val="both"/>
      </w:pPr>
      <w:r>
        <w:rPr>
          <w:rFonts w:ascii="Times New Roman"/>
          <w:b w:val="false"/>
          <w:i w:val="false"/>
          <w:color w:val="000000"/>
          <w:sz w:val="28"/>
        </w:rPr>
        <w:t>настоящему Контракту.</w:t>
      </w:r>
    </w:p>
    <w:p>
      <w:pPr>
        <w:spacing w:after="0"/>
        <w:ind w:left="0"/>
        <w:jc w:val="both"/>
      </w:pPr>
      <w:r>
        <w:rPr>
          <w:rFonts w:ascii="Times New Roman"/>
          <w:b w:val="false"/>
          <w:i w:val="false"/>
          <w:color w:val="000000"/>
          <w:sz w:val="28"/>
        </w:rPr>
        <w:t xml:space="preserve">     17. Контрактная территория - территория, определяемая Геологическим </w:t>
      </w:r>
    </w:p>
    <w:p>
      <w:pPr>
        <w:spacing w:after="0"/>
        <w:ind w:left="0"/>
        <w:jc w:val="both"/>
      </w:pPr>
      <w:r>
        <w:rPr>
          <w:rFonts w:ascii="Times New Roman"/>
          <w:b w:val="false"/>
          <w:i w:val="false"/>
          <w:color w:val="000000"/>
          <w:sz w:val="28"/>
        </w:rPr>
        <w:t xml:space="preserve">либо Горным отводом, на которой Недропользователь вправе проводить </w:t>
      </w:r>
    </w:p>
    <w:p>
      <w:pPr>
        <w:spacing w:after="0"/>
        <w:ind w:left="0"/>
        <w:jc w:val="both"/>
      </w:pPr>
      <w:r>
        <w:rPr>
          <w:rFonts w:ascii="Times New Roman"/>
          <w:b w:val="false"/>
          <w:i w:val="false"/>
          <w:color w:val="000000"/>
          <w:sz w:val="28"/>
        </w:rPr>
        <w:t>Операции по недропользованию, соответствующие Контракту.</w:t>
      </w:r>
    </w:p>
    <w:p>
      <w:pPr>
        <w:spacing w:after="0"/>
        <w:ind w:left="0"/>
        <w:jc w:val="both"/>
      </w:pPr>
      <w:r>
        <w:rPr>
          <w:rFonts w:ascii="Times New Roman"/>
          <w:b w:val="false"/>
          <w:i w:val="false"/>
          <w:color w:val="000000"/>
          <w:sz w:val="28"/>
        </w:rPr>
        <w:t xml:space="preserve">     18. Месторождение - означает месторождение ________________________,  </w:t>
      </w:r>
    </w:p>
    <w:p>
      <w:pPr>
        <w:spacing w:after="0"/>
        <w:ind w:left="0"/>
        <w:jc w:val="both"/>
      </w:pPr>
      <w:r>
        <w:rPr>
          <w:rFonts w:ascii="Times New Roman"/>
          <w:b w:val="false"/>
          <w:i w:val="false"/>
          <w:color w:val="000000"/>
          <w:sz w:val="28"/>
        </w:rPr>
        <w:t>                                                 (если оно уже открыто)</w:t>
      </w:r>
    </w:p>
    <w:p>
      <w:pPr>
        <w:spacing w:after="0"/>
        <w:ind w:left="0"/>
        <w:jc w:val="both"/>
      </w:pPr>
      <w:r>
        <w:rPr>
          <w:rFonts w:ascii="Times New Roman"/>
          <w:b w:val="false"/>
          <w:i w:val="false"/>
          <w:color w:val="000000"/>
          <w:sz w:val="28"/>
        </w:rPr>
        <w:t>содержащее природное скопление____________________________________.</w:t>
      </w:r>
    </w:p>
    <w:p>
      <w:pPr>
        <w:spacing w:after="0"/>
        <w:ind w:left="0"/>
        <w:jc w:val="both"/>
      </w:pPr>
      <w:r>
        <w:rPr>
          <w:rFonts w:ascii="Times New Roman"/>
          <w:b w:val="false"/>
          <w:i w:val="false"/>
          <w:color w:val="000000"/>
          <w:sz w:val="28"/>
        </w:rPr>
        <w:t>                                 указать вид Полезного ископаемого</w:t>
      </w:r>
    </w:p>
    <w:p>
      <w:pPr>
        <w:spacing w:after="0"/>
        <w:ind w:left="0"/>
        <w:jc w:val="both"/>
      </w:pPr>
      <w:r>
        <w:rPr>
          <w:rFonts w:ascii="Times New Roman"/>
          <w:b w:val="false"/>
          <w:i w:val="false"/>
          <w:color w:val="000000"/>
          <w:sz w:val="28"/>
        </w:rPr>
        <w:t xml:space="preserve">     19. Минеральное сырье - извлеченная на поверхность часть Недр (горная </w:t>
      </w:r>
    </w:p>
    <w:p>
      <w:pPr>
        <w:spacing w:after="0"/>
        <w:ind w:left="0"/>
        <w:jc w:val="both"/>
      </w:pPr>
      <w:r>
        <w:rPr>
          <w:rFonts w:ascii="Times New Roman"/>
          <w:b w:val="false"/>
          <w:i w:val="false"/>
          <w:color w:val="000000"/>
          <w:sz w:val="28"/>
        </w:rPr>
        <w:t xml:space="preserve">порода, рудное сырье и другое), содержащая Полезное ископаемое (Полезные </w:t>
      </w:r>
    </w:p>
    <w:p>
      <w:pPr>
        <w:spacing w:after="0"/>
        <w:ind w:left="0"/>
        <w:jc w:val="both"/>
      </w:pPr>
      <w:r>
        <w:rPr>
          <w:rFonts w:ascii="Times New Roman"/>
          <w:b w:val="false"/>
          <w:i w:val="false"/>
          <w:color w:val="000000"/>
          <w:sz w:val="28"/>
        </w:rPr>
        <w:t>ископаемые).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20. Налоговое законодательство - Налоговый кодекс и другие нормативные правовые акты, принятие которых предусмотрено Налоговым кодексом. </w:t>
      </w:r>
      <w:r>
        <w:br/>
      </w:r>
      <w:r>
        <w:rPr>
          <w:rFonts w:ascii="Times New Roman"/>
          <w:b w:val="false"/>
          <w:i w:val="false"/>
          <w:color w:val="000000"/>
          <w:sz w:val="28"/>
        </w:rPr>
        <w:t xml:space="preserve">
      Сноска. Пункт 20 - в редакции постановления Правительства РК от 9 августа 2002 г. N 889 </w:t>
      </w:r>
      <w:r>
        <w:rPr>
          <w:rFonts w:ascii="Times New Roman"/>
          <w:b w:val="false"/>
          <w:i w:val="false"/>
          <w:color w:val="000000"/>
          <w:sz w:val="28"/>
        </w:rPr>
        <w:t xml:space="preserve">P020889_ </w:t>
      </w:r>
      <w:r>
        <w:rPr>
          <w:rFonts w:ascii="Times New Roman"/>
          <w:b w:val="false"/>
          <w:i w:val="false"/>
          <w:color w:val="000000"/>
          <w:sz w:val="28"/>
        </w:rPr>
        <w:t xml:space="preserve">. </w:t>
      </w:r>
      <w:r>
        <w:br/>
      </w:r>
      <w:r>
        <w:rPr>
          <w:rFonts w:ascii="Times New Roman"/>
          <w:b w:val="false"/>
          <w:i w:val="false"/>
          <w:color w:val="000000"/>
          <w:sz w:val="28"/>
        </w:rPr>
        <w:t xml:space="preserve">
      20-1. Налоговый кодекс - Кодекс Республики Казахстан от 12 июня 2001 года </w:t>
      </w:r>
      <w:r>
        <w:rPr>
          <w:rFonts w:ascii="Times New Roman"/>
          <w:b w:val="false"/>
          <w:i w:val="false"/>
          <w:color w:val="000000"/>
          <w:sz w:val="28"/>
        </w:rPr>
        <w:t xml:space="preserve">K010209_ </w:t>
      </w:r>
      <w:r>
        <w:rPr>
          <w:rFonts w:ascii="Times New Roman"/>
          <w:b w:val="false"/>
          <w:i w:val="false"/>
          <w:color w:val="000000"/>
          <w:sz w:val="28"/>
        </w:rPr>
        <w:t xml:space="preserve">"О налогах и других обязательных платежах в бюджет" (Налоговый кодекс), действующий на дату подписания (заключения) Контракта. </w:t>
      </w:r>
    </w:p>
    <w:bookmarkStart w:name="z8"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     Сноска. Дополнен пунктом 20-1 - постановлением Правительства РК от 9 </w:t>
      </w:r>
    </w:p>
    <w:p>
      <w:pPr>
        <w:spacing w:after="0"/>
        <w:ind w:left="0"/>
        <w:jc w:val="both"/>
      </w:pPr>
      <w:r>
        <w:rPr>
          <w:rFonts w:ascii="Times New Roman"/>
          <w:b w:val="false"/>
          <w:i w:val="false"/>
          <w:color w:val="000000"/>
          <w:sz w:val="28"/>
        </w:rPr>
        <w:t xml:space="preserve">августа 2002 г. N 889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P020889_</w:t>
      </w:r>
    </w:p>
    <w:p>
      <w:pPr>
        <w:spacing w:after="0"/>
        <w:ind w:left="0"/>
        <w:jc w:val="both"/>
      </w:pPr>
      <w:r>
        <w:br/>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Недра - означает часть земной коры, расположенную ниже почвенного </w:t>
      </w:r>
    </w:p>
    <w:p>
      <w:pPr>
        <w:spacing w:after="0"/>
        <w:ind w:left="0"/>
        <w:jc w:val="both"/>
      </w:pPr>
      <w:r>
        <w:rPr>
          <w:rFonts w:ascii="Times New Roman"/>
          <w:b w:val="false"/>
          <w:i w:val="false"/>
          <w:color w:val="000000"/>
          <w:sz w:val="28"/>
        </w:rPr>
        <w:t xml:space="preserve">слоя, а при его отсутствии - ниже земной поверхности и дна морей, озер, </w:t>
      </w:r>
    </w:p>
    <w:p>
      <w:pPr>
        <w:spacing w:after="0"/>
        <w:ind w:left="0"/>
        <w:jc w:val="both"/>
      </w:pPr>
      <w:r>
        <w:rPr>
          <w:rFonts w:ascii="Times New Roman"/>
          <w:b w:val="false"/>
          <w:i w:val="false"/>
          <w:color w:val="000000"/>
          <w:sz w:val="28"/>
        </w:rPr>
        <w:t xml:space="preserve">рек и других водоемов, простирающаяся до глубин, доступных для проведения </w:t>
      </w:r>
    </w:p>
    <w:p>
      <w:pPr>
        <w:spacing w:after="0"/>
        <w:ind w:left="0"/>
        <w:jc w:val="both"/>
      </w:pPr>
      <w:r>
        <w:rPr>
          <w:rFonts w:ascii="Times New Roman"/>
          <w:b w:val="false"/>
          <w:i w:val="false"/>
          <w:color w:val="000000"/>
          <w:sz w:val="28"/>
        </w:rPr>
        <w:t>Операций по недропользованию с учетом научно-технического прогресса.</w:t>
      </w:r>
    </w:p>
    <w:p>
      <w:pPr>
        <w:spacing w:after="0"/>
        <w:ind w:left="0"/>
        <w:jc w:val="both"/>
      </w:pPr>
      <w:r>
        <w:rPr>
          <w:rFonts w:ascii="Times New Roman"/>
          <w:b w:val="false"/>
          <w:i w:val="false"/>
          <w:color w:val="000000"/>
          <w:sz w:val="28"/>
        </w:rPr>
        <w:t xml:space="preserve">     22. Операции по недропользованию - означают все работы, относящиеся к </w:t>
      </w:r>
    </w:p>
    <w:p>
      <w:pPr>
        <w:spacing w:after="0"/>
        <w:ind w:left="0"/>
        <w:jc w:val="both"/>
      </w:pPr>
      <w:r>
        <w:rPr>
          <w:rFonts w:ascii="Times New Roman"/>
          <w:b w:val="false"/>
          <w:i w:val="false"/>
          <w:color w:val="000000"/>
          <w:sz w:val="28"/>
        </w:rPr>
        <w:t>__________________________________________, проводимые на Контрактной</w:t>
      </w:r>
    </w:p>
    <w:p>
      <w:pPr>
        <w:spacing w:after="0"/>
        <w:ind w:left="0"/>
        <w:jc w:val="both"/>
      </w:pPr>
      <w:r>
        <w:rPr>
          <w:rFonts w:ascii="Times New Roman"/>
          <w:b w:val="false"/>
          <w:i w:val="false"/>
          <w:color w:val="000000"/>
          <w:sz w:val="28"/>
        </w:rPr>
        <w:t xml:space="preserve">указать вид  операции по недропользованию  </w:t>
      </w:r>
    </w:p>
    <w:p>
      <w:pPr>
        <w:spacing w:after="0"/>
        <w:ind w:left="0"/>
        <w:jc w:val="both"/>
      </w:pPr>
      <w:r>
        <w:rPr>
          <w:rFonts w:ascii="Times New Roman"/>
          <w:b w:val="false"/>
          <w:i w:val="false"/>
          <w:color w:val="000000"/>
          <w:sz w:val="28"/>
        </w:rPr>
        <w:t>территории в соответствии с Контрактом на проведение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указать вид Операции по недропользованию</w:t>
      </w:r>
    </w:p>
    <w:p>
      <w:pPr>
        <w:spacing w:after="0"/>
        <w:ind w:left="0"/>
        <w:jc w:val="both"/>
      </w:pPr>
      <w:r>
        <w:rPr>
          <w:rFonts w:ascii="Times New Roman"/>
          <w:b w:val="false"/>
          <w:i w:val="false"/>
          <w:color w:val="000000"/>
          <w:sz w:val="28"/>
        </w:rPr>
        <w:t>     23. Подрядчик - означает недропользователя __________________________</w:t>
      </w:r>
    </w:p>
    <w:p>
      <w:pPr>
        <w:spacing w:after="0"/>
        <w:ind w:left="0"/>
        <w:jc w:val="both"/>
      </w:pPr>
      <w:r>
        <w:rPr>
          <w:rFonts w:ascii="Times New Roman"/>
          <w:b w:val="false"/>
          <w:i w:val="false"/>
          <w:color w:val="000000"/>
          <w:sz w:val="28"/>
        </w:rPr>
        <w:t>                                                      Ф.И.О.</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физического лица, название юридического лица, в том числе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иностранного, а также иностранного государства, международной организации </w:t>
      </w:r>
    </w:p>
    <w:p>
      <w:pPr>
        <w:spacing w:after="0"/>
        <w:ind w:left="0"/>
        <w:jc w:val="both"/>
      </w:pPr>
      <w:r>
        <w:rPr>
          <w:rFonts w:ascii="Times New Roman"/>
          <w:b w:val="false"/>
          <w:i w:val="false"/>
          <w:color w:val="000000"/>
          <w:sz w:val="28"/>
        </w:rPr>
        <w:t>заключивший с Компетентным органом Контракт.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Правительство - означает Правительство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25. Полезное ископаемое - означает содержащееся в недрах природное минеральное вещество в твердом, жидком или газообразном состоянии (в том числе подземные воды и лечебные грязи), пригодное для использования в материальном производстве. </w:t>
      </w:r>
      <w:r>
        <w:br/>
      </w:r>
      <w:r>
        <w:rPr>
          <w:rFonts w:ascii="Times New Roman"/>
          <w:b w:val="false"/>
          <w:i w:val="false"/>
          <w:color w:val="000000"/>
          <w:sz w:val="28"/>
        </w:rPr>
        <w:t xml:space="preserve">
      26. Попутные полезные ископаемые - означает составные части Полезного ископаемого, добываемые совместно с основным Полезным ископаемым. </w:t>
      </w:r>
      <w:r>
        <w:br/>
      </w:r>
      <w:r>
        <w:rPr>
          <w:rFonts w:ascii="Times New Roman"/>
          <w:b w:val="false"/>
          <w:i w:val="false"/>
          <w:color w:val="000000"/>
          <w:sz w:val="28"/>
        </w:rPr>
        <w:t xml:space="preserve">
      27. Положительная практика разработки Месторождений - означает практику, которая обычно применяется Недропользователями при Разведке и Добыче в странах мира как рациональная, безопасная, эффективная и необходимая при проведении Операций по недропользованию. </w:t>
      </w:r>
      <w:r>
        <w:br/>
      </w:r>
      <w:r>
        <w:rPr>
          <w:rFonts w:ascii="Times New Roman"/>
          <w:b w:val="false"/>
          <w:i w:val="false"/>
          <w:color w:val="000000"/>
          <w:sz w:val="28"/>
        </w:rPr>
        <w:t xml:space="preserve">
      28. Техногенные минеральные образования - означает отходы горного, обогатительного, металлургического и других видов производства (шлаки, отвалы, хвосты и другие), содержащие Полезное ископаемое (Полезные ископаемые). </w:t>
      </w:r>
      <w:r>
        <w:br/>
      </w:r>
      <w:r>
        <w:rPr>
          <w:rFonts w:ascii="Times New Roman"/>
          <w:b w:val="false"/>
          <w:i w:val="false"/>
          <w:color w:val="000000"/>
          <w:sz w:val="28"/>
        </w:rPr>
        <w:t xml:space="preserve">
      29. Рабочая программа - означает все виды планов, подготовленных для проведения Операций по недропользованию, включая планы по Государственному геологическому изучению недр, Разведке и Добыче. </w:t>
      </w:r>
      <w:r>
        <w:br/>
      </w:r>
      <w:r>
        <w:rPr>
          <w:rFonts w:ascii="Times New Roman"/>
          <w:b w:val="false"/>
          <w:i w:val="false"/>
          <w:color w:val="000000"/>
          <w:sz w:val="28"/>
        </w:rPr>
        <w:t xml:space="preserve">
      30. Разведка - означает работы (операции), связанные с поиском Месторождений Полезных ископаемых и их оценкой. </w:t>
      </w:r>
      <w:r>
        <w:br/>
      </w:r>
      <w:r>
        <w:rPr>
          <w:rFonts w:ascii="Times New Roman"/>
          <w:b w:val="false"/>
          <w:i w:val="false"/>
          <w:color w:val="000000"/>
          <w:sz w:val="28"/>
        </w:rPr>
        <w:t xml:space="preserve">
      31. Стороны - означает Компетентный орган и Подрядчик, где они определены в совокупности. </w:t>
      </w:r>
      <w:r>
        <w:br/>
      </w:r>
      <w:r>
        <w:rPr>
          <w:rFonts w:ascii="Times New Roman"/>
          <w:b w:val="false"/>
          <w:i w:val="false"/>
          <w:color w:val="000000"/>
          <w:sz w:val="28"/>
        </w:rPr>
        <w:t xml:space="preserve">
      32. Субподрядчик - означает юридическое или физическое лицо, заключившее с Подрядчиком договор об исполнении какой-либо части обязательств Подрядчика по Контракту. </w:t>
      </w:r>
      <w:r>
        <w:br/>
      </w:r>
      <w:r>
        <w:rPr>
          <w:rFonts w:ascii="Times New Roman"/>
          <w:b w:val="false"/>
          <w:i w:val="false"/>
          <w:color w:val="000000"/>
          <w:sz w:val="28"/>
        </w:rPr>
        <w:t xml:space="preserve">
      33. Третье лицо - означает любое физическое или юридическое лицо, за исключением Сторон по Контракту. </w:t>
      </w:r>
      <w:r>
        <w:br/>
      </w:r>
      <w:r>
        <w:rPr>
          <w:rFonts w:ascii="Times New Roman"/>
          <w:b w:val="false"/>
          <w:i w:val="false"/>
          <w:color w:val="000000"/>
          <w:sz w:val="28"/>
        </w:rPr>
        <w:t xml:space="preserve">
      34. Утвержденные запасы - означают оцененные государственной экспертизой геологические и извлекаемые запасы Полезных ископаемых. </w:t>
      </w:r>
      <w:r>
        <w:br/>
      </w:r>
      <w:r>
        <w:rPr>
          <w:rFonts w:ascii="Times New Roman"/>
          <w:b w:val="false"/>
          <w:i w:val="false"/>
          <w:color w:val="000000"/>
          <w:sz w:val="28"/>
        </w:rPr>
        <w:t xml:space="preserve">
      35. Участок недр (блок) - означает геометризированную часть Недр, выделяемую в замкнутых границах для предоставления в недропользование. </w:t>
      </w:r>
      <w:r>
        <w:br/>
      </w:r>
      <w:r>
        <w:rPr>
          <w:rFonts w:ascii="Times New Roman"/>
          <w:b w:val="false"/>
          <w:i w:val="false"/>
          <w:color w:val="000000"/>
          <w:sz w:val="28"/>
        </w:rPr>
        <w:t>
 </w:t>
      </w:r>
      <w:r>
        <w:br/>
      </w:r>
      <w:r>
        <w:rPr>
          <w:rFonts w:ascii="Times New Roman"/>
          <w:b w:val="false"/>
          <w:i w:val="false"/>
          <w:color w:val="000000"/>
          <w:sz w:val="28"/>
        </w:rPr>
        <w:t xml:space="preserve">
                         Раздел 2. Цель Контракта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Целью Контракта является определение и соответствии с действующим на дату вступления Контракта в силу законодательством Государства и юридическое оформление договорных взаимоотношений между Компетентным органом и Подрядчиком. </w:t>
      </w:r>
      <w:r>
        <w:br/>
      </w:r>
      <w:r>
        <w:rPr>
          <w:rFonts w:ascii="Times New Roman"/>
          <w:b w:val="false"/>
          <w:i w:val="false"/>
          <w:color w:val="000000"/>
          <w:sz w:val="28"/>
        </w:rPr>
        <w:t xml:space="preserve">
      2.2. Правительство Республики Казахстан может определить полномочный орган, представляющий интересы государства по Контракту о разделе продукции. </w:t>
      </w:r>
      <w:r>
        <w:br/>
      </w:r>
      <w:r>
        <w:rPr>
          <w:rFonts w:ascii="Times New Roman"/>
          <w:b w:val="false"/>
          <w:i w:val="false"/>
          <w:color w:val="000000"/>
          <w:sz w:val="28"/>
        </w:rPr>
        <w:t xml:space="preserve">
      Сноска. Дополнен пунктом 2.2 - постановлением Правительства РК от 28 июня 2002 г. N 702 </w:t>
      </w:r>
      <w:r>
        <w:rPr>
          <w:rFonts w:ascii="Times New Roman"/>
          <w:b w:val="false"/>
          <w:i w:val="false"/>
          <w:color w:val="000000"/>
          <w:sz w:val="28"/>
        </w:rPr>
        <w:t xml:space="preserve">P020702_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3. Срок действия контракта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Контракт вступает в силу с момента его государственной регистрации в Компетентном органе (уполномоченный государственный орган) с обязательной выдачей сертификата о регистрации Контракта, если иные более поздние сроки вступления в силу не оговорены Контрактом. </w:t>
      </w:r>
      <w:r>
        <w:br/>
      </w:r>
      <w:r>
        <w:rPr>
          <w:rFonts w:ascii="Times New Roman"/>
          <w:b w:val="false"/>
          <w:i w:val="false"/>
          <w:color w:val="000000"/>
          <w:sz w:val="28"/>
        </w:rPr>
        <w:t xml:space="preserve">
      3.2. Срок действия Контракта истекает в последний день действия Контракта _______________________________________________________________ </w:t>
      </w:r>
      <w:r>
        <w:br/>
      </w:r>
      <w:r>
        <w:rPr>
          <w:rFonts w:ascii="Times New Roman"/>
          <w:b w:val="false"/>
          <w:i w:val="false"/>
          <w:color w:val="000000"/>
          <w:sz w:val="28"/>
        </w:rPr>
        <w:t xml:space="preserve">
              если более ранний срок не оговорен Сторонами в Контракте </w:t>
      </w:r>
      <w:r>
        <w:br/>
      </w:r>
      <w:r>
        <w:rPr>
          <w:rFonts w:ascii="Times New Roman"/>
          <w:b w:val="false"/>
          <w:i w:val="false"/>
          <w:color w:val="000000"/>
          <w:sz w:val="28"/>
        </w:rPr>
        <w:t xml:space="preserve">
      3.3. Срок действия Контракта может быть продлен по соглашению сторон в соответствии с законодательством Государства. </w:t>
      </w:r>
      <w:r>
        <w:br/>
      </w:r>
      <w:r>
        <w:rPr>
          <w:rFonts w:ascii="Times New Roman"/>
          <w:b w:val="false"/>
          <w:i w:val="false"/>
          <w:color w:val="000000"/>
          <w:sz w:val="28"/>
        </w:rPr>
        <w:t xml:space="preserve">
      3.4. При продлении срока действия Контракта условия Контракта должны быть изменены письменным соглашением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 Контрактная территория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Подрядчик выполняет __________________________________________ </w:t>
      </w:r>
      <w:r>
        <w:br/>
      </w:r>
      <w:r>
        <w:rPr>
          <w:rFonts w:ascii="Times New Roman"/>
          <w:b w:val="false"/>
          <w:i w:val="false"/>
          <w:color w:val="000000"/>
          <w:sz w:val="28"/>
        </w:rPr>
        <w:t xml:space="preserve">
                                указать вид Операции по недропользованию </w:t>
      </w:r>
    </w:p>
    <w:bookmarkEnd w:id="8"/>
    <w:bookmarkStart w:name="z15"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в пределах Контрактной территории в соответствии с условиями Контракта.    </w:t>
      </w:r>
    </w:p>
    <w:p>
      <w:pPr>
        <w:spacing w:after="0"/>
        <w:ind w:left="0"/>
        <w:jc w:val="both"/>
      </w:pPr>
      <w:r>
        <w:rPr>
          <w:rFonts w:ascii="Times New Roman"/>
          <w:b w:val="false"/>
          <w:i w:val="false"/>
          <w:color w:val="000000"/>
          <w:sz w:val="28"/>
        </w:rPr>
        <w:t>     4.2. Если при проведении __________________________________________</w:t>
      </w:r>
    </w:p>
    <w:p>
      <w:pPr>
        <w:spacing w:after="0"/>
        <w:ind w:left="0"/>
        <w:jc w:val="both"/>
      </w:pPr>
      <w:r>
        <w:rPr>
          <w:rFonts w:ascii="Times New Roman"/>
          <w:b w:val="false"/>
          <w:i w:val="false"/>
          <w:color w:val="000000"/>
          <w:sz w:val="28"/>
        </w:rPr>
        <w:t xml:space="preserve">                               указать вид Операции по недропользованию </w:t>
      </w:r>
    </w:p>
    <w:p>
      <w:pPr>
        <w:spacing w:after="0"/>
        <w:ind w:left="0"/>
        <w:jc w:val="both"/>
      </w:pPr>
      <w:r>
        <w:rPr>
          <w:rFonts w:ascii="Times New Roman"/>
          <w:b w:val="false"/>
          <w:i w:val="false"/>
          <w:color w:val="000000"/>
          <w:sz w:val="28"/>
        </w:rPr>
        <w:t xml:space="preserve">обнаружится, что географические границы залежей Месторождения выходят за </w:t>
      </w:r>
    </w:p>
    <w:p>
      <w:pPr>
        <w:spacing w:after="0"/>
        <w:ind w:left="0"/>
        <w:jc w:val="both"/>
      </w:pPr>
      <w:r>
        <w:rPr>
          <w:rFonts w:ascii="Times New Roman"/>
          <w:b w:val="false"/>
          <w:i w:val="false"/>
          <w:color w:val="000000"/>
          <w:sz w:val="28"/>
        </w:rPr>
        <w:t xml:space="preserve">пределы Контрактной территории, указанной в Геологическом или Горном </w:t>
      </w:r>
    </w:p>
    <w:p>
      <w:pPr>
        <w:spacing w:after="0"/>
        <w:ind w:left="0"/>
        <w:jc w:val="both"/>
      </w:pPr>
      <w:r>
        <w:rPr>
          <w:rFonts w:ascii="Times New Roman"/>
          <w:b w:val="false"/>
          <w:i w:val="false"/>
          <w:color w:val="000000"/>
          <w:sz w:val="28"/>
        </w:rPr>
        <w:t xml:space="preserve">отводе, то вопрос о ее расширении решается путем изменения условий </w:t>
      </w:r>
    </w:p>
    <w:p>
      <w:pPr>
        <w:spacing w:after="0"/>
        <w:ind w:left="0"/>
        <w:jc w:val="both"/>
      </w:pPr>
      <w:r>
        <w:rPr>
          <w:rFonts w:ascii="Times New Roman"/>
          <w:b w:val="false"/>
          <w:i w:val="false"/>
          <w:color w:val="000000"/>
          <w:sz w:val="28"/>
        </w:rPr>
        <w:t>Контракта без проведения конкурса.</w:t>
      </w:r>
    </w:p>
    <w:p>
      <w:pPr>
        <w:spacing w:after="0"/>
        <w:ind w:left="0"/>
        <w:jc w:val="both"/>
      </w:pPr>
      <w:r>
        <w:rPr>
          <w:rFonts w:ascii="Times New Roman"/>
          <w:b w:val="false"/>
          <w:i w:val="false"/>
          <w:color w:val="000000"/>
          <w:sz w:val="28"/>
        </w:rPr>
        <w:t>     4.3. ________________________________________________ возврат</w:t>
      </w:r>
    </w:p>
    <w:p>
      <w:pPr>
        <w:spacing w:after="0"/>
        <w:ind w:left="0"/>
        <w:jc w:val="both"/>
      </w:pPr>
      <w:r>
        <w:rPr>
          <w:rFonts w:ascii="Times New Roman"/>
          <w:b w:val="false"/>
          <w:i w:val="false"/>
          <w:color w:val="000000"/>
          <w:sz w:val="28"/>
        </w:rPr>
        <w:t>          (Для контрактов на Разведку или Разведку и Добычу)</w:t>
      </w:r>
    </w:p>
    <w:p>
      <w:pPr>
        <w:spacing w:after="0"/>
        <w:ind w:left="0"/>
        <w:jc w:val="both"/>
      </w:pPr>
      <w:r>
        <w:rPr>
          <w:rFonts w:ascii="Times New Roman"/>
          <w:b w:val="false"/>
          <w:i w:val="false"/>
          <w:color w:val="000000"/>
          <w:sz w:val="28"/>
        </w:rPr>
        <w:t xml:space="preserve">Контрактной территории, за исключением территории, на которой сделано </w:t>
      </w:r>
    </w:p>
    <w:p>
      <w:pPr>
        <w:spacing w:after="0"/>
        <w:ind w:left="0"/>
        <w:jc w:val="both"/>
      </w:pPr>
      <w:r>
        <w:rPr>
          <w:rFonts w:ascii="Times New Roman"/>
          <w:b w:val="false"/>
          <w:i w:val="false"/>
          <w:color w:val="000000"/>
          <w:sz w:val="28"/>
        </w:rPr>
        <w:t>Коммерческое обнаружение, осуществляется по следующему графику:</w:t>
      </w:r>
    </w:p>
    <w:p>
      <w:pPr>
        <w:spacing w:after="0"/>
        <w:ind w:left="0"/>
        <w:jc w:val="both"/>
      </w:pPr>
      <w:r>
        <w:rPr>
          <w:rFonts w:ascii="Times New Roman"/>
          <w:b w:val="false"/>
          <w:i w:val="false"/>
          <w:color w:val="000000"/>
          <w:sz w:val="28"/>
        </w:rPr>
        <w:t>     к концу второго года действия Контракта     %</w:t>
      </w:r>
    </w:p>
    <w:p>
      <w:pPr>
        <w:spacing w:after="0"/>
        <w:ind w:left="0"/>
        <w:jc w:val="both"/>
      </w:pPr>
      <w:r>
        <w:rPr>
          <w:rFonts w:ascii="Times New Roman"/>
          <w:b w:val="false"/>
          <w:i w:val="false"/>
          <w:color w:val="000000"/>
          <w:sz w:val="28"/>
        </w:rPr>
        <w:t>     к концу третьего года действия Контракта    %</w:t>
      </w:r>
    </w:p>
    <w:p>
      <w:pPr>
        <w:spacing w:after="0"/>
        <w:ind w:left="0"/>
        <w:jc w:val="both"/>
      </w:pPr>
      <w:r>
        <w:rPr>
          <w:rFonts w:ascii="Times New Roman"/>
          <w:b w:val="false"/>
          <w:i w:val="false"/>
          <w:color w:val="000000"/>
          <w:sz w:val="28"/>
        </w:rPr>
        <w:t>     к концу четвертого года действия Контракта  %</w:t>
      </w:r>
    </w:p>
    <w:p>
      <w:pPr>
        <w:spacing w:after="0"/>
        <w:ind w:left="0"/>
        <w:jc w:val="both"/>
      </w:pPr>
      <w:r>
        <w:rPr>
          <w:rFonts w:ascii="Times New Roman"/>
          <w:b w:val="false"/>
          <w:i w:val="false"/>
          <w:color w:val="000000"/>
          <w:sz w:val="28"/>
        </w:rPr>
        <w:t>     к концу пятого года действия Контракта      %</w:t>
      </w:r>
    </w:p>
    <w:p>
      <w:pPr>
        <w:spacing w:after="0"/>
        <w:ind w:left="0"/>
        <w:jc w:val="both"/>
      </w:pPr>
      <w:r>
        <w:rPr>
          <w:rFonts w:ascii="Times New Roman"/>
          <w:b w:val="false"/>
          <w:i w:val="false"/>
          <w:color w:val="000000"/>
          <w:sz w:val="28"/>
        </w:rPr>
        <w:t>     к концу шестого года действия Контракта     %</w:t>
      </w:r>
    </w:p>
    <w:p>
      <w:pPr>
        <w:spacing w:after="0"/>
        <w:ind w:left="0"/>
        <w:jc w:val="both"/>
      </w:pPr>
      <w:r>
        <w:rPr>
          <w:rFonts w:ascii="Times New Roman"/>
          <w:b w:val="false"/>
          <w:i w:val="false"/>
          <w:color w:val="000000"/>
          <w:sz w:val="28"/>
        </w:rPr>
        <w:t>                      Раздел 5. Право собственности на</w:t>
      </w:r>
    </w:p>
    <w:p>
      <w:pPr>
        <w:spacing w:after="0"/>
        <w:ind w:left="0"/>
        <w:jc w:val="both"/>
      </w:pPr>
      <w:r>
        <w:rPr>
          <w:rFonts w:ascii="Times New Roman"/>
          <w:b w:val="false"/>
          <w:i w:val="false"/>
          <w:color w:val="000000"/>
          <w:sz w:val="28"/>
        </w:rPr>
        <w:t>                            имущество и информацию</w:t>
      </w:r>
    </w:p>
    <w:p>
      <w:pPr>
        <w:spacing w:after="0"/>
        <w:ind w:left="0"/>
        <w:jc w:val="both"/>
      </w:pPr>
      <w:r>
        <w:rPr>
          <w:rFonts w:ascii="Times New Roman"/>
          <w:b w:val="false"/>
          <w:i w:val="false"/>
          <w:color w:val="000000"/>
          <w:sz w:val="28"/>
        </w:rPr>
        <w:t xml:space="preserve">     5.1. Все материальные и нематериальные активы, приобретенные </w:t>
      </w:r>
    </w:p>
    <w:p>
      <w:pPr>
        <w:spacing w:after="0"/>
        <w:ind w:left="0"/>
        <w:jc w:val="both"/>
      </w:pPr>
      <w:r>
        <w:rPr>
          <w:rFonts w:ascii="Times New Roman"/>
          <w:b w:val="false"/>
          <w:i w:val="false"/>
          <w:color w:val="000000"/>
          <w:sz w:val="28"/>
        </w:rPr>
        <w:t>Подрядчиком для проведения _____________________________________________</w:t>
      </w:r>
    </w:p>
    <w:p>
      <w:pPr>
        <w:spacing w:after="0"/>
        <w:ind w:left="0"/>
        <w:jc w:val="both"/>
      </w:pPr>
      <w:r>
        <w:rPr>
          <w:rFonts w:ascii="Times New Roman"/>
          <w:b w:val="false"/>
          <w:i w:val="false"/>
          <w:color w:val="000000"/>
          <w:sz w:val="28"/>
        </w:rPr>
        <w:t>                             указать вид Операции по недропользованию</w:t>
      </w:r>
    </w:p>
    <w:p>
      <w:pPr>
        <w:spacing w:after="0"/>
        <w:ind w:left="0"/>
        <w:jc w:val="both"/>
      </w:pPr>
      <w:r>
        <w:rPr>
          <w:rFonts w:ascii="Times New Roman"/>
          <w:b w:val="false"/>
          <w:i w:val="false"/>
          <w:color w:val="000000"/>
          <w:sz w:val="28"/>
        </w:rPr>
        <w:t>___________________________________, являются собственностью Подрядчика.</w:t>
      </w:r>
    </w:p>
    <w:p>
      <w:pPr>
        <w:spacing w:after="0"/>
        <w:ind w:left="0"/>
        <w:jc w:val="both"/>
      </w:pPr>
      <w:r>
        <w:rPr>
          <w:rFonts w:ascii="Times New Roman"/>
          <w:b w:val="false"/>
          <w:i w:val="false"/>
          <w:color w:val="000000"/>
          <w:sz w:val="28"/>
        </w:rPr>
        <w:t>указать вид Полезного ископаемого</w:t>
      </w:r>
    </w:p>
    <w:p>
      <w:pPr>
        <w:spacing w:after="0"/>
        <w:ind w:left="0"/>
        <w:jc w:val="both"/>
      </w:pPr>
      <w:r>
        <w:rPr>
          <w:rFonts w:ascii="Times New Roman"/>
          <w:b w:val="false"/>
          <w:i w:val="false"/>
          <w:color w:val="000000"/>
          <w:sz w:val="28"/>
        </w:rPr>
        <w:t xml:space="preserve">     5.2. Право собственности на имущество, указанное в пункте 5.1. </w:t>
      </w:r>
    </w:p>
    <w:p>
      <w:pPr>
        <w:spacing w:after="0"/>
        <w:ind w:left="0"/>
        <w:jc w:val="both"/>
      </w:pPr>
      <w:r>
        <w:rPr>
          <w:rFonts w:ascii="Times New Roman"/>
          <w:b w:val="false"/>
          <w:i w:val="false"/>
          <w:color w:val="000000"/>
          <w:sz w:val="28"/>
        </w:rPr>
        <w:t xml:space="preserve">Контракта, может быть заложено или другим способом обременено в пользу </w:t>
      </w:r>
    </w:p>
    <w:p>
      <w:pPr>
        <w:spacing w:after="0"/>
        <w:ind w:left="0"/>
        <w:jc w:val="both"/>
      </w:pPr>
      <w:r>
        <w:rPr>
          <w:rFonts w:ascii="Times New Roman"/>
          <w:b w:val="false"/>
          <w:i w:val="false"/>
          <w:color w:val="000000"/>
          <w:sz w:val="28"/>
        </w:rPr>
        <w:t>Третьего лица для обеспечения финансирования ____________________________</w:t>
      </w:r>
    </w:p>
    <w:p>
      <w:pPr>
        <w:spacing w:after="0"/>
        <w:ind w:left="0"/>
        <w:jc w:val="both"/>
      </w:pPr>
      <w:r>
        <w:rPr>
          <w:rFonts w:ascii="Times New Roman"/>
          <w:b w:val="false"/>
          <w:i w:val="false"/>
          <w:color w:val="000000"/>
          <w:sz w:val="28"/>
        </w:rPr>
        <w:t>                                              указать вид Операции по</w:t>
      </w:r>
    </w:p>
    <w:p>
      <w:pPr>
        <w:spacing w:after="0"/>
        <w:ind w:left="0"/>
        <w:jc w:val="both"/>
      </w:pPr>
      <w:r>
        <w:rPr>
          <w:rFonts w:ascii="Times New Roman"/>
          <w:b w:val="false"/>
          <w:i w:val="false"/>
          <w:color w:val="000000"/>
          <w:sz w:val="28"/>
        </w:rPr>
        <w:t>____________________ в соответствии с законодательством Государства.</w:t>
      </w:r>
    </w:p>
    <w:p>
      <w:pPr>
        <w:spacing w:after="0"/>
        <w:ind w:left="0"/>
        <w:jc w:val="both"/>
      </w:pPr>
      <w:r>
        <w:rPr>
          <w:rFonts w:ascii="Times New Roman"/>
          <w:b w:val="false"/>
          <w:i w:val="false"/>
          <w:color w:val="000000"/>
          <w:sz w:val="28"/>
        </w:rPr>
        <w:t xml:space="preserve"> недропользованию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5.3. Информация о геологическом строении Недр, содержащихся в них Полезных ископаемых, геологических параметрах Месторождений, величине запасов, условиях разработки, а также иных особенностях Недр, содержащаяся в геологических отчетах, картах и иных материалах, находится в государственной собственности, если она получена за счет бюджетных ассигнований, и в собственности Подрядчика, если она получена за счет собственных средств Подрядчика. </w:t>
      </w:r>
      <w:r>
        <w:br/>
      </w:r>
      <w:r>
        <w:rPr>
          <w:rFonts w:ascii="Times New Roman"/>
          <w:b w:val="false"/>
          <w:i w:val="false"/>
          <w:color w:val="000000"/>
          <w:sz w:val="28"/>
        </w:rPr>
        <w:t xml:space="preserve">
      5.4. Информация о Недрах по Контрактной территории, находящаяся в государственной собственности, приобретается Подрядчиком у _________________________________________________________________________ </w:t>
      </w:r>
      <w:r>
        <w:br/>
      </w:r>
      <w:r>
        <w:rPr>
          <w:rFonts w:ascii="Times New Roman"/>
          <w:b w:val="false"/>
          <w:i w:val="false"/>
          <w:color w:val="000000"/>
          <w:sz w:val="28"/>
        </w:rPr>
        <w:t xml:space="preserve">
     название уполномоченного органа по использованию и охране Недр в установленном законодательством Государства порядке. </w:t>
      </w:r>
      <w:r>
        <w:br/>
      </w:r>
      <w:r>
        <w:rPr>
          <w:rFonts w:ascii="Times New Roman"/>
          <w:b w:val="false"/>
          <w:i w:val="false"/>
          <w:color w:val="000000"/>
          <w:sz w:val="28"/>
        </w:rPr>
        <w:t xml:space="preserve">
      5.5. Геологическая и иная информация о Недрах, полученная Подрядчиком в процессе проведения __________________________________________ </w:t>
      </w:r>
      <w:r>
        <w:br/>
      </w:r>
      <w:r>
        <w:rPr>
          <w:rFonts w:ascii="Times New Roman"/>
          <w:b w:val="false"/>
          <w:i w:val="false"/>
          <w:color w:val="000000"/>
          <w:sz w:val="28"/>
        </w:rPr>
        <w:t xml:space="preserve">
                          указать вид Операции по недропользованию в обязательном порядке безвозмездно по установленному стандарту передается им на хранение, систематизацию и обобщение в _____________________________________________________________________. название уполномоченного органа по использованию и охране Недр </w:t>
      </w:r>
      <w:r>
        <w:br/>
      </w:r>
      <w:r>
        <w:rPr>
          <w:rFonts w:ascii="Times New Roman"/>
          <w:b w:val="false"/>
          <w:i w:val="false"/>
          <w:color w:val="000000"/>
          <w:sz w:val="28"/>
        </w:rPr>
        <w:t xml:space="preserve">
      5.6. Использование в учебных, научных, коммерческих и иных целях геологической информации о Недрах, полученной за счет средств Подрядчика и переданной им в соответствии с пунктом 5.5. Контракта, определяется на основании отдельного соглашения между Подрядчиком и ______________________ _________________________________________________________________________. </w:t>
      </w:r>
      <w:r>
        <w:br/>
      </w:r>
      <w:r>
        <w:rPr>
          <w:rFonts w:ascii="Times New Roman"/>
          <w:b w:val="false"/>
          <w:i w:val="false"/>
          <w:color w:val="000000"/>
          <w:sz w:val="28"/>
        </w:rPr>
        <w:t xml:space="preserve">
      название уполномоченного органа по использованию и охране Недр </w:t>
      </w:r>
      <w:r>
        <w:br/>
      </w:r>
      <w:r>
        <w:rPr>
          <w:rFonts w:ascii="Times New Roman"/>
          <w:b w:val="false"/>
          <w:i w:val="false"/>
          <w:color w:val="000000"/>
          <w:sz w:val="28"/>
        </w:rPr>
        <w:t>
 </w:t>
      </w:r>
      <w:r>
        <w:br/>
      </w:r>
      <w:r>
        <w:rPr>
          <w:rFonts w:ascii="Times New Roman"/>
          <w:b w:val="false"/>
          <w:i w:val="false"/>
          <w:color w:val="000000"/>
          <w:sz w:val="28"/>
        </w:rPr>
        <w:t xml:space="preserve">
      5.7. При прекращении действия Контракта вся геологическая информация переходит в собственность Государства. Подрядчик обязан безвозмездно передать в ______________________________________________________________ </w:t>
      </w:r>
      <w:r>
        <w:br/>
      </w:r>
      <w:r>
        <w:rPr>
          <w:rFonts w:ascii="Times New Roman"/>
          <w:b w:val="false"/>
          <w:i w:val="false"/>
          <w:color w:val="000000"/>
          <w:sz w:val="28"/>
        </w:rPr>
        <w:t xml:space="preserve">
            название уполномоченного органа по использованию и охране Недр все документы и иные материальные носители геологической информации, включая первичную.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6. Право государства на приобретение </w:t>
      </w:r>
      <w:r>
        <w:br/>
      </w:r>
      <w:r>
        <w:rPr>
          <w:rFonts w:ascii="Times New Roman"/>
          <w:b w:val="false"/>
          <w:i w:val="false"/>
          <w:color w:val="000000"/>
          <w:sz w:val="28"/>
        </w:rPr>
        <w:t xml:space="preserve">
                       и реквизицию полезных ископаемых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6.1. В случае войны, стихийных бедствий или в иных случаях, предусмотренных законодательством о чрезвычайных ситуациях, Правительство имеет право реквизиции части или всех Полезных ископаемых, принадлежащих Подрядчику. Реквизиция может осуществляться в размерах, необходимых для нужд Государства в течение всего периода чрезвычайной ситуации. </w:t>
      </w:r>
      <w:r>
        <w:br/>
      </w:r>
      <w:r>
        <w:rPr>
          <w:rFonts w:ascii="Times New Roman"/>
          <w:b w:val="false"/>
          <w:i w:val="false"/>
          <w:color w:val="000000"/>
          <w:sz w:val="28"/>
        </w:rPr>
        <w:t xml:space="preserve">
      6.2. Государство гарантирует компенсацию за реквизированные Полезные </w:t>
      </w:r>
    </w:p>
    <w:bookmarkEnd w:id="10"/>
    <w:bookmarkStart w:name="z19"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ископаемые в натуральном или денежном выражении по ценам мирового рынка, </w:t>
      </w:r>
    </w:p>
    <w:p>
      <w:pPr>
        <w:spacing w:after="0"/>
        <w:ind w:left="0"/>
        <w:jc w:val="both"/>
      </w:pPr>
      <w:r>
        <w:rPr>
          <w:rFonts w:ascii="Times New Roman"/>
          <w:b w:val="false"/>
          <w:i w:val="false"/>
          <w:color w:val="000000"/>
          <w:sz w:val="28"/>
        </w:rPr>
        <w:t xml:space="preserve">действующим на день реквизиции (для иностранного Подрядчика выплата </w:t>
      </w:r>
    </w:p>
    <w:p>
      <w:pPr>
        <w:spacing w:after="0"/>
        <w:ind w:left="0"/>
        <w:jc w:val="both"/>
      </w:pPr>
      <w:r>
        <w:rPr>
          <w:rFonts w:ascii="Times New Roman"/>
          <w:b w:val="false"/>
          <w:i w:val="false"/>
          <w:color w:val="000000"/>
          <w:sz w:val="28"/>
        </w:rPr>
        <w:t xml:space="preserve">денежной компенсации осуществляется в свободно-конвертируемой валюте, для </w:t>
      </w:r>
    </w:p>
    <w:p>
      <w:pPr>
        <w:spacing w:after="0"/>
        <w:ind w:left="0"/>
        <w:jc w:val="both"/>
      </w:pPr>
      <w:r>
        <w:rPr>
          <w:rFonts w:ascii="Times New Roman"/>
          <w:b w:val="false"/>
          <w:i w:val="false"/>
          <w:color w:val="000000"/>
          <w:sz w:val="28"/>
        </w:rPr>
        <w:t>национального Подрядчика - в национальной валюте Государства).</w:t>
      </w:r>
    </w:p>
    <w:p>
      <w:pPr>
        <w:spacing w:after="0"/>
        <w:ind w:left="0"/>
        <w:jc w:val="both"/>
      </w:pPr>
      <w:r>
        <w:rPr>
          <w:rFonts w:ascii="Times New Roman"/>
          <w:b w:val="false"/>
          <w:i w:val="false"/>
          <w:color w:val="000000"/>
          <w:sz w:val="28"/>
        </w:rPr>
        <w:t xml:space="preserve">     6.3. Государство имеет первоочередное право на приобретение у </w:t>
      </w:r>
    </w:p>
    <w:p>
      <w:pPr>
        <w:spacing w:after="0"/>
        <w:ind w:left="0"/>
        <w:jc w:val="both"/>
      </w:pPr>
      <w:r>
        <w:rPr>
          <w:rFonts w:ascii="Times New Roman"/>
          <w:b w:val="false"/>
          <w:i w:val="false"/>
          <w:color w:val="000000"/>
          <w:sz w:val="28"/>
        </w:rPr>
        <w:t xml:space="preserve">Подрядчика _____________________________ по ценам, не превышающим          </w:t>
      </w:r>
    </w:p>
    <w:p>
      <w:pPr>
        <w:spacing w:after="0"/>
        <w:ind w:left="0"/>
        <w:jc w:val="both"/>
      </w:pPr>
      <w:r>
        <w:rPr>
          <w:rFonts w:ascii="Times New Roman"/>
          <w:b w:val="false"/>
          <w:i w:val="false"/>
          <w:color w:val="000000"/>
          <w:sz w:val="28"/>
        </w:rPr>
        <w:t xml:space="preserve">         указать вид Полезного ископаемого </w:t>
      </w:r>
    </w:p>
    <w:p>
      <w:pPr>
        <w:spacing w:after="0"/>
        <w:ind w:left="0"/>
        <w:jc w:val="both"/>
      </w:pPr>
      <w:r>
        <w:rPr>
          <w:rFonts w:ascii="Times New Roman"/>
          <w:b w:val="false"/>
          <w:i w:val="false"/>
          <w:color w:val="000000"/>
          <w:sz w:val="28"/>
        </w:rPr>
        <w:t>цены мирового рынка. ___________________________________________________</w:t>
      </w:r>
    </w:p>
    <w:p>
      <w:pPr>
        <w:spacing w:after="0"/>
        <w:ind w:left="0"/>
        <w:jc w:val="both"/>
      </w:pPr>
      <w:r>
        <w:rPr>
          <w:rFonts w:ascii="Times New Roman"/>
          <w:b w:val="false"/>
          <w:i w:val="false"/>
          <w:color w:val="000000"/>
          <w:sz w:val="28"/>
        </w:rPr>
        <w:t>                      Определить предельный объем приобретаемых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указать вид Полезного ископаемого, порядок</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определения их цен и вид оплаты     </w:t>
      </w:r>
    </w:p>
    <w:p>
      <w:pPr>
        <w:spacing w:after="0"/>
        <w:ind w:left="0"/>
        <w:jc w:val="both"/>
      </w:pPr>
      <w:r>
        <w:rPr>
          <w:rFonts w:ascii="Times New Roman"/>
          <w:b w:val="false"/>
          <w:i w:val="false"/>
          <w:color w:val="000000"/>
          <w:sz w:val="28"/>
        </w:rPr>
        <w:t>                   Раздел 7. Общие права и обязанности</w:t>
      </w:r>
    </w:p>
    <w:p>
      <w:pPr>
        <w:spacing w:after="0"/>
        <w:ind w:left="0"/>
        <w:jc w:val="both"/>
      </w:pPr>
      <w:r>
        <w:rPr>
          <w:rFonts w:ascii="Times New Roman"/>
          <w:b w:val="false"/>
          <w:i w:val="false"/>
          <w:color w:val="000000"/>
          <w:sz w:val="28"/>
        </w:rPr>
        <w:t xml:space="preserve">                                 Сторон </w:t>
      </w:r>
    </w:p>
    <w:p>
      <w:pPr>
        <w:spacing w:after="0"/>
        <w:ind w:left="0"/>
        <w:jc w:val="both"/>
      </w:pPr>
      <w:r>
        <w:rPr>
          <w:rFonts w:ascii="Times New Roman"/>
          <w:b w:val="false"/>
          <w:i w:val="false"/>
          <w:color w:val="000000"/>
          <w:sz w:val="28"/>
        </w:rPr>
        <w:t xml:space="preserve">     7.1. Подрядчик имеет право: </w:t>
      </w:r>
    </w:p>
    <w:p>
      <w:pPr>
        <w:spacing w:after="0"/>
        <w:ind w:left="0"/>
        <w:jc w:val="both"/>
      </w:pPr>
      <w:r>
        <w:rPr>
          <w:rFonts w:ascii="Times New Roman"/>
          <w:b w:val="false"/>
          <w:i w:val="false"/>
          <w:color w:val="000000"/>
          <w:sz w:val="28"/>
        </w:rPr>
        <w:t xml:space="preserve">     7.1.1. Проводить _________________________________ на Контрактной     </w:t>
      </w:r>
    </w:p>
    <w:p>
      <w:pPr>
        <w:spacing w:after="0"/>
        <w:ind w:left="0"/>
        <w:jc w:val="both"/>
      </w:pPr>
      <w:r>
        <w:rPr>
          <w:rFonts w:ascii="Times New Roman"/>
          <w:b w:val="false"/>
          <w:i w:val="false"/>
          <w:color w:val="000000"/>
          <w:sz w:val="28"/>
        </w:rPr>
        <w:t>                  указать вид Операции по недропользованию</w:t>
      </w:r>
    </w:p>
    <w:p>
      <w:pPr>
        <w:spacing w:after="0"/>
        <w:ind w:left="0"/>
        <w:jc w:val="both"/>
      </w:pPr>
      <w:r>
        <w:rPr>
          <w:rFonts w:ascii="Times New Roman"/>
          <w:b w:val="false"/>
          <w:i w:val="false"/>
          <w:color w:val="000000"/>
          <w:sz w:val="28"/>
        </w:rPr>
        <w:t>территории на исключительной основе.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7.1.2. Самостоятельно совершать любые законные действия по недропользованию в пределах предоставленной ему Контрактной территории в соответствии с условиями, зафиксированными в Контракте. </w:t>
      </w:r>
      <w:r>
        <w:br/>
      </w:r>
      <w:r>
        <w:rPr>
          <w:rFonts w:ascii="Times New Roman"/>
          <w:b w:val="false"/>
          <w:i w:val="false"/>
          <w:color w:val="000000"/>
          <w:sz w:val="28"/>
        </w:rPr>
        <w:t xml:space="preserve">
      7.1.3. Использовать по своему усмотрению результаты своей деятельности, в том числе _________________________________. </w:t>
      </w:r>
      <w:r>
        <w:br/>
      </w:r>
      <w:r>
        <w:rPr>
          <w:rFonts w:ascii="Times New Roman"/>
          <w:b w:val="false"/>
          <w:i w:val="false"/>
          <w:color w:val="000000"/>
          <w:sz w:val="28"/>
        </w:rPr>
        <w:t xml:space="preserve">
                           указать вид Полезного ископаемого </w:t>
      </w:r>
      <w:r>
        <w:br/>
      </w:r>
      <w:r>
        <w:rPr>
          <w:rFonts w:ascii="Times New Roman"/>
          <w:b w:val="false"/>
          <w:i w:val="false"/>
          <w:color w:val="000000"/>
          <w:sz w:val="28"/>
        </w:rPr>
        <w:t xml:space="preserve">
      7.1.4. Сооружать на Контрактной территории, а в случае необходимости на иных земельных участках, выделенных Подрядчику в установленном порядке, объекты производственной и социальной сферы, необходимые для осуществления _________________________________________ указать вид Операции по недропользованию </w:t>
      </w:r>
      <w:r>
        <w:br/>
      </w:r>
      <w:r>
        <w:rPr>
          <w:rFonts w:ascii="Times New Roman"/>
          <w:b w:val="false"/>
          <w:i w:val="false"/>
          <w:color w:val="000000"/>
          <w:sz w:val="28"/>
        </w:rPr>
        <w:t xml:space="preserve">
      7.1.5. По договоренности с владельцами пользоваться объектами и коммуникациями общего пользования как на Контрактной территории, так и вне ее пределов. </w:t>
      </w:r>
      <w:r>
        <w:br/>
      </w:r>
      <w:r>
        <w:rPr>
          <w:rFonts w:ascii="Times New Roman"/>
          <w:b w:val="false"/>
          <w:i w:val="false"/>
          <w:color w:val="000000"/>
          <w:sz w:val="28"/>
        </w:rPr>
        <w:t xml:space="preserve">
      7.1.6. В первоочередном порядке осуществлять переговоры о продлении срока действия Контракта в соответствии с пунктом 3.3. Контракта. </w:t>
      </w:r>
      <w:r>
        <w:br/>
      </w:r>
      <w:r>
        <w:rPr>
          <w:rFonts w:ascii="Times New Roman"/>
          <w:b w:val="false"/>
          <w:i w:val="false"/>
          <w:color w:val="000000"/>
          <w:sz w:val="28"/>
        </w:rPr>
        <w:t xml:space="preserve">
      7.1.7. Привлекать Субподрядчиков для выполнения отдельных видов работ, связанных с проведением ______________________________________ </w:t>
      </w:r>
      <w:r>
        <w:br/>
      </w:r>
      <w:r>
        <w:rPr>
          <w:rFonts w:ascii="Times New Roman"/>
          <w:b w:val="false"/>
          <w:i w:val="false"/>
          <w:color w:val="000000"/>
          <w:sz w:val="28"/>
        </w:rPr>
        <w:t xml:space="preserve">
                              указать вид Операций по недропользованию </w:t>
      </w:r>
      <w:r>
        <w:br/>
      </w:r>
      <w:r>
        <w:rPr>
          <w:rFonts w:ascii="Times New Roman"/>
          <w:b w:val="false"/>
          <w:i w:val="false"/>
          <w:color w:val="000000"/>
          <w:sz w:val="28"/>
        </w:rPr>
        <w:t xml:space="preserve">
      7.1.8. Передавать все или часть своих прав третьим лицам с </w:t>
      </w:r>
    </w:p>
    <w:bookmarkStart w:name="z20"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соблюдением условий, установленных Контрактом и законодательством </w:t>
      </w:r>
    </w:p>
    <w:p>
      <w:pPr>
        <w:spacing w:after="0"/>
        <w:ind w:left="0"/>
        <w:jc w:val="both"/>
      </w:pPr>
      <w:r>
        <w:rPr>
          <w:rFonts w:ascii="Times New Roman"/>
          <w:b w:val="false"/>
          <w:i w:val="false"/>
          <w:color w:val="000000"/>
          <w:sz w:val="28"/>
        </w:rPr>
        <w:t>Государства.</w:t>
      </w:r>
    </w:p>
    <w:p>
      <w:pPr>
        <w:spacing w:after="0"/>
        <w:ind w:left="0"/>
        <w:jc w:val="both"/>
      </w:pPr>
      <w:r>
        <w:rPr>
          <w:rFonts w:ascii="Times New Roman"/>
          <w:b w:val="false"/>
          <w:i w:val="false"/>
          <w:color w:val="000000"/>
          <w:sz w:val="28"/>
        </w:rPr>
        <w:t xml:space="preserve">     7.1.9. Прекращать свою деятельность на условиях, определенных </w:t>
      </w:r>
    </w:p>
    <w:p>
      <w:pPr>
        <w:spacing w:after="0"/>
        <w:ind w:left="0"/>
        <w:jc w:val="both"/>
      </w:pPr>
      <w:r>
        <w:rPr>
          <w:rFonts w:ascii="Times New Roman"/>
          <w:b w:val="false"/>
          <w:i w:val="false"/>
          <w:color w:val="000000"/>
          <w:sz w:val="28"/>
        </w:rPr>
        <w:t>Контрактом и законодательством Государства.</w:t>
      </w:r>
    </w:p>
    <w:p>
      <w:pPr>
        <w:spacing w:after="0"/>
        <w:ind w:left="0"/>
        <w:jc w:val="both"/>
      </w:pPr>
      <w:r>
        <w:rPr>
          <w:rFonts w:ascii="Times New Roman"/>
          <w:b w:val="false"/>
          <w:i w:val="false"/>
          <w:color w:val="000000"/>
          <w:sz w:val="28"/>
        </w:rPr>
        <w:t xml:space="preserve">     7.1.10. В случае прекращения Контракта Подрядчик вправе </w:t>
      </w:r>
    </w:p>
    <w:p>
      <w:pPr>
        <w:spacing w:after="0"/>
        <w:ind w:left="0"/>
        <w:jc w:val="both"/>
      </w:pPr>
      <w:r>
        <w:rPr>
          <w:rFonts w:ascii="Times New Roman"/>
          <w:b w:val="false"/>
          <w:i w:val="false"/>
          <w:color w:val="000000"/>
          <w:sz w:val="28"/>
        </w:rPr>
        <w:t xml:space="preserve">самостоятельно распорядиться имуществом, находящимся в его собственности, </w:t>
      </w:r>
    </w:p>
    <w:p>
      <w:pPr>
        <w:spacing w:after="0"/>
        <w:ind w:left="0"/>
        <w:jc w:val="both"/>
      </w:pPr>
      <w:r>
        <w:rPr>
          <w:rFonts w:ascii="Times New Roman"/>
          <w:b w:val="false"/>
          <w:i w:val="false"/>
          <w:color w:val="000000"/>
          <w:sz w:val="28"/>
        </w:rPr>
        <w:t>если иное не установлено в контракте.</w:t>
      </w:r>
    </w:p>
    <w:p>
      <w:pPr>
        <w:spacing w:after="0"/>
        <w:ind w:left="0"/>
        <w:jc w:val="both"/>
      </w:pPr>
      <w:r>
        <w:rPr>
          <w:rFonts w:ascii="Times New Roman"/>
          <w:b w:val="false"/>
          <w:i w:val="false"/>
          <w:color w:val="000000"/>
          <w:sz w:val="28"/>
        </w:rPr>
        <w:t xml:space="preserve">     7.1.11. Права Подрядчика могут быть дополнены по соглашению Сторон, </w:t>
      </w:r>
    </w:p>
    <w:p>
      <w:pPr>
        <w:spacing w:after="0"/>
        <w:ind w:left="0"/>
        <w:jc w:val="both"/>
      </w:pPr>
      <w:r>
        <w:rPr>
          <w:rFonts w:ascii="Times New Roman"/>
          <w:b w:val="false"/>
          <w:i w:val="false"/>
          <w:color w:val="000000"/>
          <w:sz w:val="28"/>
        </w:rPr>
        <w:t>если это не противоречит законодательству Государства.</w:t>
      </w:r>
    </w:p>
    <w:p>
      <w:pPr>
        <w:spacing w:after="0"/>
        <w:ind w:left="0"/>
        <w:jc w:val="both"/>
      </w:pPr>
      <w:r>
        <w:rPr>
          <w:rFonts w:ascii="Times New Roman"/>
          <w:b w:val="false"/>
          <w:i w:val="false"/>
          <w:color w:val="000000"/>
          <w:sz w:val="28"/>
        </w:rPr>
        <w:t xml:space="preserve">     7.2. Подрядчик обязан: </w:t>
      </w:r>
    </w:p>
    <w:p>
      <w:pPr>
        <w:spacing w:after="0"/>
        <w:ind w:left="0"/>
        <w:jc w:val="both"/>
      </w:pPr>
      <w:r>
        <w:rPr>
          <w:rFonts w:ascii="Times New Roman"/>
          <w:b w:val="false"/>
          <w:i w:val="false"/>
          <w:color w:val="000000"/>
          <w:sz w:val="28"/>
        </w:rPr>
        <w:t>     7.2.1. Приступить ________________________________________________</w:t>
      </w:r>
    </w:p>
    <w:p>
      <w:pPr>
        <w:spacing w:after="0"/>
        <w:ind w:left="0"/>
        <w:jc w:val="both"/>
      </w:pPr>
      <w:r>
        <w:rPr>
          <w:rFonts w:ascii="Times New Roman"/>
          <w:b w:val="false"/>
          <w:i w:val="false"/>
          <w:color w:val="000000"/>
          <w:sz w:val="28"/>
        </w:rPr>
        <w:t xml:space="preserve">                                  установить срок </w:t>
      </w:r>
    </w:p>
    <w:p>
      <w:pPr>
        <w:spacing w:after="0"/>
        <w:ind w:left="0"/>
        <w:jc w:val="both"/>
      </w:pPr>
      <w:r>
        <w:rPr>
          <w:rFonts w:ascii="Times New Roman"/>
          <w:b w:val="false"/>
          <w:i w:val="false"/>
          <w:color w:val="000000"/>
          <w:sz w:val="28"/>
        </w:rPr>
        <w:t>к выполнению Рабочей программы, согласованной Сторонами.</w:t>
      </w:r>
    </w:p>
    <w:p>
      <w:pPr>
        <w:spacing w:after="0"/>
        <w:ind w:left="0"/>
        <w:jc w:val="both"/>
      </w:pPr>
      <w:r>
        <w:rPr>
          <w:rFonts w:ascii="Times New Roman"/>
          <w:b w:val="false"/>
          <w:i w:val="false"/>
          <w:color w:val="000000"/>
          <w:sz w:val="28"/>
        </w:rPr>
        <w:t xml:space="preserve">     7.2.2. Выбирать наиболее эффективные методы и технологии при </w:t>
      </w:r>
    </w:p>
    <w:p>
      <w:pPr>
        <w:spacing w:after="0"/>
        <w:ind w:left="0"/>
        <w:jc w:val="both"/>
      </w:pPr>
      <w:r>
        <w:rPr>
          <w:rFonts w:ascii="Times New Roman"/>
          <w:b w:val="false"/>
          <w:i w:val="false"/>
          <w:color w:val="000000"/>
          <w:sz w:val="28"/>
        </w:rPr>
        <w:t>проведении _____________________________________________, основанные на</w:t>
      </w:r>
    </w:p>
    <w:p>
      <w:pPr>
        <w:spacing w:after="0"/>
        <w:ind w:left="0"/>
        <w:jc w:val="both"/>
      </w:pPr>
      <w:r>
        <w:rPr>
          <w:rFonts w:ascii="Times New Roman"/>
          <w:b w:val="false"/>
          <w:i w:val="false"/>
          <w:color w:val="000000"/>
          <w:sz w:val="28"/>
        </w:rPr>
        <w:t xml:space="preserve">             указать вил Операции по недропользованию </w:t>
      </w:r>
    </w:p>
    <w:p>
      <w:pPr>
        <w:spacing w:after="0"/>
        <w:ind w:left="0"/>
        <w:jc w:val="both"/>
      </w:pPr>
      <w:r>
        <w:rPr>
          <w:rFonts w:ascii="Times New Roman"/>
          <w:b w:val="false"/>
          <w:i w:val="false"/>
          <w:color w:val="000000"/>
          <w:sz w:val="28"/>
        </w:rPr>
        <w:t>стандартах, принятых в мировой практике.</w:t>
      </w:r>
    </w:p>
    <w:p>
      <w:pPr>
        <w:spacing w:after="0"/>
        <w:ind w:left="0"/>
        <w:jc w:val="both"/>
      </w:pPr>
      <w:r>
        <w:rPr>
          <w:rFonts w:ascii="Times New Roman"/>
          <w:b w:val="false"/>
          <w:i w:val="false"/>
          <w:color w:val="000000"/>
          <w:sz w:val="28"/>
        </w:rPr>
        <w:t xml:space="preserve">     7.2.3. Использовать Контрактную территорию только в целях, </w:t>
      </w:r>
    </w:p>
    <w:p>
      <w:pPr>
        <w:spacing w:after="0"/>
        <w:ind w:left="0"/>
        <w:jc w:val="both"/>
      </w:pPr>
      <w:r>
        <w:rPr>
          <w:rFonts w:ascii="Times New Roman"/>
          <w:b w:val="false"/>
          <w:i w:val="false"/>
          <w:color w:val="000000"/>
          <w:sz w:val="28"/>
        </w:rPr>
        <w:t>предусмотренных Контрактом.</w:t>
      </w:r>
    </w:p>
    <w:p>
      <w:pPr>
        <w:spacing w:after="0"/>
        <w:ind w:left="0"/>
        <w:jc w:val="both"/>
      </w:pPr>
      <w:r>
        <w:rPr>
          <w:rFonts w:ascii="Times New Roman"/>
          <w:b w:val="false"/>
          <w:i w:val="false"/>
          <w:color w:val="000000"/>
          <w:sz w:val="28"/>
        </w:rPr>
        <w:t xml:space="preserve">     7.2.4. Проводить_________________________________________ в строгом   </w:t>
      </w:r>
    </w:p>
    <w:p>
      <w:pPr>
        <w:spacing w:after="0"/>
        <w:ind w:left="0"/>
        <w:jc w:val="both"/>
      </w:pPr>
      <w:r>
        <w:rPr>
          <w:rFonts w:ascii="Times New Roman"/>
          <w:b w:val="false"/>
          <w:i w:val="false"/>
          <w:color w:val="000000"/>
          <w:sz w:val="28"/>
        </w:rPr>
        <w:t xml:space="preserve">                      указать вид Операции по недропользованию </w:t>
      </w:r>
    </w:p>
    <w:p>
      <w:pPr>
        <w:spacing w:after="0"/>
        <w:ind w:left="0"/>
        <w:jc w:val="both"/>
      </w:pPr>
      <w:r>
        <w:rPr>
          <w:rFonts w:ascii="Times New Roman"/>
          <w:b w:val="false"/>
          <w:i w:val="false"/>
          <w:color w:val="000000"/>
          <w:sz w:val="28"/>
        </w:rPr>
        <w:t>соответствии с законодательством Государства и Рабочей программой.</w:t>
      </w:r>
    </w:p>
    <w:p>
      <w:pPr>
        <w:spacing w:after="0"/>
        <w:ind w:left="0"/>
        <w:jc w:val="both"/>
      </w:pPr>
      <w:r>
        <w:rPr>
          <w:rFonts w:ascii="Times New Roman"/>
          <w:b w:val="false"/>
          <w:i w:val="false"/>
          <w:color w:val="000000"/>
          <w:sz w:val="28"/>
        </w:rPr>
        <w:t xml:space="preserve">     7.2.5. Не препятствовать другим лицам свободно передвигаться в </w:t>
      </w:r>
    </w:p>
    <w:p>
      <w:pPr>
        <w:spacing w:after="0"/>
        <w:ind w:left="0"/>
        <w:jc w:val="both"/>
      </w:pPr>
      <w:r>
        <w:rPr>
          <w:rFonts w:ascii="Times New Roman"/>
          <w:b w:val="false"/>
          <w:i w:val="false"/>
          <w:color w:val="000000"/>
          <w:sz w:val="28"/>
        </w:rPr>
        <w:t xml:space="preserve">пределах Контрактной территории, пользоваться объектами и коммуникациями </w:t>
      </w:r>
    </w:p>
    <w:p>
      <w:pPr>
        <w:spacing w:after="0"/>
        <w:ind w:left="0"/>
        <w:jc w:val="both"/>
      </w:pPr>
      <w:r>
        <w:rPr>
          <w:rFonts w:ascii="Times New Roman"/>
          <w:b w:val="false"/>
          <w:i w:val="false"/>
          <w:color w:val="000000"/>
          <w:sz w:val="28"/>
        </w:rPr>
        <w:t xml:space="preserve">общего пользования или проводить любые виды работ, и том числе Разведку и </w:t>
      </w:r>
    </w:p>
    <w:p>
      <w:pPr>
        <w:spacing w:after="0"/>
        <w:ind w:left="0"/>
        <w:jc w:val="both"/>
      </w:pPr>
      <w:r>
        <w:rPr>
          <w:rFonts w:ascii="Times New Roman"/>
          <w:b w:val="false"/>
          <w:i w:val="false"/>
          <w:color w:val="000000"/>
          <w:sz w:val="28"/>
        </w:rPr>
        <w:t>Добычу других природных ресурсов, кроме _________________________________,</w:t>
      </w:r>
    </w:p>
    <w:p>
      <w:pPr>
        <w:spacing w:after="0"/>
        <w:ind w:left="0"/>
        <w:jc w:val="both"/>
      </w:pPr>
      <w:r>
        <w:rPr>
          <w:rFonts w:ascii="Times New Roman"/>
          <w:b w:val="false"/>
          <w:i w:val="false"/>
          <w:color w:val="000000"/>
          <w:sz w:val="28"/>
        </w:rPr>
        <w:t xml:space="preserve">                                        указать вид Полезного ископаемого </w:t>
      </w:r>
    </w:p>
    <w:p>
      <w:pPr>
        <w:spacing w:after="0"/>
        <w:ind w:left="0"/>
        <w:jc w:val="both"/>
      </w:pPr>
      <w:r>
        <w:rPr>
          <w:rFonts w:ascii="Times New Roman"/>
          <w:b w:val="false"/>
          <w:i w:val="false"/>
          <w:color w:val="000000"/>
          <w:sz w:val="28"/>
        </w:rPr>
        <w:t xml:space="preserve">если это не связано с особыми условиями безопасности и такая деятельность </w:t>
      </w:r>
    </w:p>
    <w:p>
      <w:pPr>
        <w:spacing w:after="0"/>
        <w:ind w:left="0"/>
        <w:jc w:val="both"/>
      </w:pPr>
      <w:r>
        <w:rPr>
          <w:rFonts w:ascii="Times New Roman"/>
          <w:b w:val="false"/>
          <w:i w:val="false"/>
          <w:color w:val="000000"/>
          <w:sz w:val="28"/>
        </w:rPr>
        <w:t xml:space="preserve">не мешает проведению ___________________________________________. </w:t>
      </w:r>
    </w:p>
    <w:p>
      <w:pPr>
        <w:spacing w:after="0"/>
        <w:ind w:left="0"/>
        <w:jc w:val="both"/>
      </w:pPr>
      <w:r>
        <w:rPr>
          <w:rFonts w:ascii="Times New Roman"/>
          <w:b w:val="false"/>
          <w:i w:val="false"/>
          <w:color w:val="000000"/>
          <w:sz w:val="28"/>
        </w:rPr>
        <w:t>                       указать вид Операции по недропользованию</w:t>
      </w:r>
    </w:p>
    <w:p>
      <w:pPr>
        <w:spacing w:after="0"/>
        <w:ind w:left="0"/>
        <w:jc w:val="both"/>
      </w:pPr>
      <w:r>
        <w:rPr>
          <w:rFonts w:ascii="Times New Roman"/>
          <w:b w:val="false"/>
          <w:i w:val="false"/>
          <w:color w:val="000000"/>
          <w:sz w:val="28"/>
        </w:rPr>
        <w:t xml:space="preserve">     7.2.6. Соблюдать согласованные в установленном порядке </w:t>
      </w:r>
    </w:p>
    <w:p>
      <w:pPr>
        <w:spacing w:after="0"/>
        <w:ind w:left="0"/>
        <w:jc w:val="both"/>
      </w:pPr>
      <w:r>
        <w:rPr>
          <w:rFonts w:ascii="Times New Roman"/>
          <w:b w:val="false"/>
          <w:i w:val="false"/>
          <w:color w:val="000000"/>
          <w:sz w:val="28"/>
        </w:rPr>
        <w:t xml:space="preserve">технологические схемы и проекты по проведению ___________________________  </w:t>
      </w:r>
    </w:p>
    <w:p>
      <w:pPr>
        <w:spacing w:after="0"/>
        <w:ind w:left="0"/>
        <w:jc w:val="both"/>
      </w:pPr>
      <w:r>
        <w:rPr>
          <w:rFonts w:ascii="Times New Roman"/>
          <w:b w:val="false"/>
          <w:i w:val="false"/>
          <w:color w:val="000000"/>
          <w:sz w:val="28"/>
        </w:rPr>
        <w:t xml:space="preserve">                                                 указать вид Операции </w:t>
      </w:r>
    </w:p>
    <w:p>
      <w:pPr>
        <w:spacing w:after="0"/>
        <w:ind w:left="0"/>
        <w:jc w:val="both"/>
      </w:pPr>
      <w:r>
        <w:rPr>
          <w:rFonts w:ascii="Times New Roman"/>
          <w:b w:val="false"/>
          <w:i w:val="false"/>
          <w:color w:val="000000"/>
          <w:sz w:val="28"/>
        </w:rPr>
        <w:t xml:space="preserve">______________________, обеспечивающие безопасность персонала и населения. </w:t>
      </w:r>
    </w:p>
    <w:p>
      <w:pPr>
        <w:spacing w:after="0"/>
        <w:ind w:left="0"/>
        <w:jc w:val="both"/>
      </w:pPr>
      <w:r>
        <w:rPr>
          <w:rFonts w:ascii="Times New Roman"/>
          <w:b w:val="false"/>
          <w:i w:val="false"/>
          <w:color w:val="000000"/>
          <w:sz w:val="28"/>
        </w:rPr>
        <w:t xml:space="preserve">по недропользованию  </w:t>
      </w:r>
    </w:p>
    <w:p>
      <w:pPr>
        <w:spacing w:after="0"/>
        <w:ind w:left="0"/>
        <w:jc w:val="both"/>
      </w:pPr>
      <w:r>
        <w:rPr>
          <w:rFonts w:ascii="Times New Roman"/>
          <w:b w:val="false"/>
          <w:i w:val="false"/>
          <w:color w:val="000000"/>
          <w:sz w:val="28"/>
        </w:rPr>
        <w:t xml:space="preserve">     7.2.7. Обязательно использовать оборудование, материалы и готовую </w:t>
      </w:r>
    </w:p>
    <w:p>
      <w:pPr>
        <w:spacing w:after="0"/>
        <w:ind w:left="0"/>
        <w:jc w:val="both"/>
      </w:pPr>
      <w:r>
        <w:rPr>
          <w:rFonts w:ascii="Times New Roman"/>
          <w:b w:val="false"/>
          <w:i w:val="false"/>
          <w:color w:val="000000"/>
          <w:sz w:val="28"/>
        </w:rPr>
        <w:t xml:space="preserve">продукцию, произведенные в Государстве, при их соответствии стандартам и </w:t>
      </w:r>
    </w:p>
    <w:p>
      <w:pPr>
        <w:spacing w:after="0"/>
        <w:ind w:left="0"/>
        <w:jc w:val="both"/>
      </w:pPr>
      <w:r>
        <w:rPr>
          <w:rFonts w:ascii="Times New Roman"/>
          <w:b w:val="false"/>
          <w:i w:val="false"/>
          <w:color w:val="000000"/>
          <w:sz w:val="28"/>
        </w:rPr>
        <w:t xml:space="preserve">другим требованиям с проведением Конкурса на территории Республики </w:t>
      </w:r>
    </w:p>
    <w:p>
      <w:pPr>
        <w:spacing w:after="0"/>
        <w:ind w:left="0"/>
        <w:jc w:val="both"/>
      </w:pPr>
      <w:r>
        <w:rPr>
          <w:rFonts w:ascii="Times New Roman"/>
          <w:b w:val="false"/>
          <w:i w:val="false"/>
          <w:color w:val="000000"/>
          <w:sz w:val="28"/>
        </w:rPr>
        <w:t>Казахстан в порядке, определяемом Правительством Республики Казахстан.</w:t>
      </w:r>
    </w:p>
    <w:p>
      <w:pPr>
        <w:spacing w:after="0"/>
        <w:ind w:left="0"/>
        <w:jc w:val="both"/>
      </w:pPr>
      <w:r>
        <w:rPr>
          <w:rFonts w:ascii="Times New Roman"/>
          <w:b w:val="false"/>
          <w:i w:val="false"/>
          <w:color w:val="000000"/>
          <w:sz w:val="28"/>
        </w:rPr>
        <w:t xml:space="preserve">     7.2.8. Обязательно привлекать казахстанские предприятия и организации </w:t>
      </w:r>
    </w:p>
    <w:p>
      <w:pPr>
        <w:spacing w:after="0"/>
        <w:ind w:left="0"/>
        <w:jc w:val="both"/>
      </w:pPr>
      <w:r>
        <w:rPr>
          <w:rFonts w:ascii="Times New Roman"/>
          <w:b w:val="false"/>
          <w:i w:val="false"/>
          <w:color w:val="000000"/>
          <w:sz w:val="28"/>
        </w:rPr>
        <w:t>для выполнения работ и услуг при проведении ____________________________</w:t>
      </w:r>
    </w:p>
    <w:p>
      <w:pPr>
        <w:spacing w:after="0"/>
        <w:ind w:left="0"/>
        <w:jc w:val="both"/>
      </w:pPr>
      <w:r>
        <w:rPr>
          <w:rFonts w:ascii="Times New Roman"/>
          <w:b w:val="false"/>
          <w:i w:val="false"/>
          <w:color w:val="000000"/>
          <w:sz w:val="28"/>
        </w:rPr>
        <w:t xml:space="preserve">                                             указать вид Операции по  </w:t>
      </w:r>
    </w:p>
    <w:p>
      <w:pPr>
        <w:spacing w:after="0"/>
        <w:ind w:left="0"/>
        <w:jc w:val="both"/>
      </w:pPr>
      <w:r>
        <w:rPr>
          <w:rFonts w:ascii="Times New Roman"/>
          <w:b w:val="false"/>
          <w:i w:val="false"/>
          <w:color w:val="000000"/>
          <w:sz w:val="28"/>
        </w:rPr>
        <w:t xml:space="preserve">____________________, включая использование воздушного, железнодорожного, </w:t>
      </w:r>
    </w:p>
    <w:p>
      <w:pPr>
        <w:spacing w:after="0"/>
        <w:ind w:left="0"/>
        <w:jc w:val="both"/>
      </w:pPr>
      <w:r>
        <w:rPr>
          <w:rFonts w:ascii="Times New Roman"/>
          <w:b w:val="false"/>
          <w:i w:val="false"/>
          <w:color w:val="000000"/>
          <w:sz w:val="28"/>
        </w:rPr>
        <w:t xml:space="preserve">по недропользованию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водного и других видов транспорта, если эти услуги соответствуют стандартам и другим требованиям, с проведением конкурса на территории Республики Казахстан в порядке, определяемом Правительством Республики Казахстан. </w:t>
      </w:r>
      <w:r>
        <w:br/>
      </w:r>
      <w:r>
        <w:rPr>
          <w:rFonts w:ascii="Times New Roman"/>
          <w:b w:val="false"/>
          <w:i w:val="false"/>
          <w:color w:val="000000"/>
          <w:sz w:val="28"/>
        </w:rPr>
        <w:t xml:space="preserve">
      7.2.9. В случае отсутствия какого-либо вида услуг в Республике Казахстан использовать услуги иностранных организаций по разрешению уполномоченного государственного органа. </w:t>
      </w:r>
      <w:r>
        <w:br/>
      </w:r>
      <w:r>
        <w:rPr>
          <w:rFonts w:ascii="Times New Roman"/>
          <w:b w:val="false"/>
          <w:i w:val="false"/>
          <w:color w:val="000000"/>
          <w:sz w:val="28"/>
        </w:rPr>
        <w:t xml:space="preserve">
      7.2.10. При проведении _____________________________________ отдавать </w:t>
      </w:r>
      <w:r>
        <w:br/>
      </w:r>
      <w:r>
        <w:rPr>
          <w:rFonts w:ascii="Times New Roman"/>
          <w:b w:val="false"/>
          <w:i w:val="false"/>
          <w:color w:val="000000"/>
          <w:sz w:val="28"/>
        </w:rPr>
        <w:t xml:space="preserve">
                            указать вид Операции по недропользованию предпочтение казахстанским кадрам и создавать рабочие места. </w:t>
      </w:r>
      <w:r>
        <w:br/>
      </w:r>
      <w:r>
        <w:rPr>
          <w:rFonts w:ascii="Times New Roman"/>
          <w:b w:val="false"/>
          <w:i w:val="false"/>
          <w:color w:val="000000"/>
          <w:sz w:val="28"/>
        </w:rPr>
        <w:t xml:space="preserve">
      7.2.11. Предоставлять Компетентному органу Рабочую программу, а также полную информацию о процессе ее реализации. </w:t>
      </w:r>
      <w:r>
        <w:br/>
      </w:r>
      <w:r>
        <w:rPr>
          <w:rFonts w:ascii="Times New Roman"/>
          <w:b w:val="false"/>
          <w:i w:val="false"/>
          <w:color w:val="000000"/>
          <w:sz w:val="28"/>
        </w:rPr>
        <w:t xml:space="preserve">
      7.2.12. Финансировать _______________________________________________ </w:t>
      </w:r>
      <w:r>
        <w:br/>
      </w:r>
      <w:r>
        <w:rPr>
          <w:rFonts w:ascii="Times New Roman"/>
          <w:b w:val="false"/>
          <w:i w:val="false"/>
          <w:color w:val="000000"/>
          <w:sz w:val="28"/>
        </w:rPr>
        <w:t xml:space="preserve">
                                не менее % от общего объема инвестиций профессиональную подготовку привлеченного к работам по Контракту казахстанского персонала. </w:t>
      </w:r>
      <w:r>
        <w:br/>
      </w:r>
      <w:r>
        <w:rPr>
          <w:rFonts w:ascii="Times New Roman"/>
          <w:b w:val="false"/>
          <w:i w:val="false"/>
          <w:color w:val="000000"/>
          <w:sz w:val="28"/>
        </w:rPr>
        <w:t xml:space="preserve">
      При этом в случае превышения суммы средств по обязательству на обучение казахстанских кадров над реальной потребностью в обучении привлеченного персонала Подрядчик использует оставшуюся сумму средств на финансирование приоритетных задач системы среднего образования в соответствии с Соглашением о взаимодействии Министерства образования и науки Республики Казахстан и Министерства энергетики и минеральных ресурсов Республики Казахстан. Информация об остающейся части средств </w:t>
      </w:r>
    </w:p>
    <w:bookmarkStart w:name="z21"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на обучение представляется в Компетентный орган после утверждения </w:t>
      </w:r>
    </w:p>
    <w:p>
      <w:pPr>
        <w:spacing w:after="0"/>
        <w:ind w:left="0"/>
        <w:jc w:val="both"/>
      </w:pPr>
      <w:r>
        <w:rPr>
          <w:rFonts w:ascii="Times New Roman"/>
          <w:b w:val="false"/>
          <w:i w:val="false"/>
          <w:color w:val="000000"/>
          <w:sz w:val="28"/>
        </w:rPr>
        <w:t>Годовой Рабочей программы и бюджета на очередной год действия Контракта.</w:t>
      </w:r>
    </w:p>
    <w:p>
      <w:pPr>
        <w:spacing w:after="0"/>
        <w:ind w:left="0"/>
        <w:jc w:val="both"/>
      </w:pPr>
      <w:r>
        <w:rPr>
          <w:rFonts w:ascii="Times New Roman"/>
          <w:b w:val="false"/>
          <w:i w:val="false"/>
          <w:color w:val="000000"/>
          <w:sz w:val="28"/>
        </w:rPr>
        <w:t xml:space="preserve">     7.2.13. Беспрепятственно предоставлять необходимые документы, </w:t>
      </w:r>
    </w:p>
    <w:p>
      <w:pPr>
        <w:spacing w:after="0"/>
        <w:ind w:left="0"/>
        <w:jc w:val="both"/>
      </w:pPr>
      <w:r>
        <w:rPr>
          <w:rFonts w:ascii="Times New Roman"/>
          <w:b w:val="false"/>
          <w:i w:val="false"/>
          <w:color w:val="000000"/>
          <w:sz w:val="28"/>
        </w:rPr>
        <w:t xml:space="preserve">информацию и доступ к местам работ контрольным органам Государства при </w:t>
      </w:r>
    </w:p>
    <w:p>
      <w:pPr>
        <w:spacing w:after="0"/>
        <w:ind w:left="0"/>
        <w:jc w:val="both"/>
      </w:pPr>
      <w:r>
        <w:rPr>
          <w:rFonts w:ascii="Times New Roman"/>
          <w:b w:val="false"/>
          <w:i w:val="false"/>
          <w:color w:val="000000"/>
          <w:sz w:val="28"/>
        </w:rPr>
        <w:t xml:space="preserve">выполнении ими служебных функций и своевременно устранять выявленные ими </w:t>
      </w:r>
    </w:p>
    <w:p>
      <w:pPr>
        <w:spacing w:after="0"/>
        <w:ind w:left="0"/>
        <w:jc w:val="both"/>
      </w:pPr>
      <w:r>
        <w:rPr>
          <w:rFonts w:ascii="Times New Roman"/>
          <w:b w:val="false"/>
          <w:i w:val="false"/>
          <w:color w:val="000000"/>
          <w:sz w:val="28"/>
        </w:rPr>
        <w:t>нарушения.</w:t>
      </w:r>
    </w:p>
    <w:p>
      <w:pPr>
        <w:spacing w:after="0"/>
        <w:ind w:left="0"/>
        <w:jc w:val="both"/>
      </w:pPr>
      <w:r>
        <w:rPr>
          <w:rFonts w:ascii="Times New Roman"/>
          <w:b w:val="false"/>
          <w:i w:val="false"/>
          <w:color w:val="000000"/>
          <w:sz w:val="28"/>
        </w:rPr>
        <w:t>     7.2.14. Передавать информацию о содержании _________________________</w:t>
      </w:r>
    </w:p>
    <w:p>
      <w:pPr>
        <w:spacing w:after="0"/>
        <w:ind w:left="0"/>
        <w:jc w:val="both"/>
      </w:pPr>
      <w:r>
        <w:rPr>
          <w:rFonts w:ascii="Times New Roman"/>
          <w:b w:val="false"/>
          <w:i w:val="false"/>
          <w:color w:val="000000"/>
          <w:sz w:val="28"/>
        </w:rPr>
        <w:t xml:space="preserve">                                                 указать вид Операции </w:t>
      </w:r>
    </w:p>
    <w:p>
      <w:pPr>
        <w:spacing w:after="0"/>
        <w:ind w:left="0"/>
        <w:jc w:val="both"/>
      </w:pPr>
      <w:r>
        <w:rPr>
          <w:rFonts w:ascii="Times New Roman"/>
          <w:b w:val="false"/>
          <w:i w:val="false"/>
          <w:color w:val="000000"/>
          <w:sz w:val="28"/>
        </w:rPr>
        <w:t>___________________ Третьим лицам, если возникнет такая необходимость,</w:t>
      </w:r>
    </w:p>
    <w:p>
      <w:pPr>
        <w:spacing w:after="0"/>
        <w:ind w:left="0"/>
        <w:jc w:val="both"/>
      </w:pPr>
      <w:r>
        <w:rPr>
          <w:rFonts w:ascii="Times New Roman"/>
          <w:b w:val="false"/>
          <w:i w:val="false"/>
          <w:color w:val="000000"/>
          <w:sz w:val="28"/>
        </w:rPr>
        <w:t>по недропользованию</w:t>
      </w:r>
    </w:p>
    <w:p>
      <w:pPr>
        <w:spacing w:after="0"/>
        <w:ind w:left="0"/>
        <w:jc w:val="both"/>
      </w:pPr>
      <w:r>
        <w:rPr>
          <w:rFonts w:ascii="Times New Roman"/>
          <w:b w:val="false"/>
          <w:i w:val="false"/>
          <w:color w:val="000000"/>
          <w:sz w:val="28"/>
        </w:rPr>
        <w:t>только с письменного согласия другой Стороны _____________________________</w:t>
      </w:r>
    </w:p>
    <w:p>
      <w:pPr>
        <w:spacing w:after="0"/>
        <w:ind w:left="0"/>
        <w:jc w:val="both"/>
      </w:pPr>
      <w:r>
        <w:rPr>
          <w:rFonts w:ascii="Times New Roman"/>
          <w:b w:val="false"/>
          <w:i w:val="false"/>
          <w:color w:val="000000"/>
          <w:sz w:val="28"/>
        </w:rPr>
        <w:t xml:space="preserve">                                             (если иное не предусмотрено </w:t>
      </w:r>
    </w:p>
    <w:p>
      <w:pPr>
        <w:spacing w:after="0"/>
        <w:ind w:left="0"/>
        <w:jc w:val="both"/>
      </w:pPr>
      <w:r>
        <w:rPr>
          <w:rFonts w:ascii="Times New Roman"/>
          <w:b w:val="false"/>
          <w:i w:val="false"/>
          <w:color w:val="000000"/>
          <w:sz w:val="28"/>
        </w:rPr>
        <w:t xml:space="preserve">__________________.     </w:t>
      </w:r>
    </w:p>
    <w:p>
      <w:pPr>
        <w:spacing w:after="0"/>
        <w:ind w:left="0"/>
        <w:jc w:val="both"/>
      </w:pPr>
      <w:r>
        <w:rPr>
          <w:rFonts w:ascii="Times New Roman"/>
          <w:b w:val="false"/>
          <w:i w:val="false"/>
          <w:color w:val="000000"/>
          <w:sz w:val="28"/>
        </w:rPr>
        <w:t>   Контрактом)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7.2.15. Своевременно уплачивать налоги и другие обязательные платежи в бюджет, а также штрафы за нерациональное использование Недр. </w:t>
      </w:r>
      <w:r>
        <w:br/>
      </w:r>
      <w:r>
        <w:rPr>
          <w:rFonts w:ascii="Times New Roman"/>
          <w:b w:val="false"/>
          <w:i w:val="false"/>
          <w:color w:val="000000"/>
          <w:sz w:val="28"/>
        </w:rPr>
        <w:t xml:space="preserve">
      7.2.16. В процессе своей деятельности сохранять объекты культурно-исторического значения, расположенные на Контрактной территории. </w:t>
      </w:r>
      <w:r>
        <w:br/>
      </w:r>
      <w:r>
        <w:rPr>
          <w:rFonts w:ascii="Times New Roman"/>
          <w:b w:val="false"/>
          <w:i w:val="false"/>
          <w:color w:val="000000"/>
          <w:sz w:val="28"/>
        </w:rPr>
        <w:t xml:space="preserve">
      7.2.17. Прогнозировать долгосрочные экологические последствия своей деятельности по исполнению Контракта и предоставлять эти прогнозы в Компетентный орган и государственные органы по охране окружающей природной среды не позднее, чем за __ лет до окончания срока действия Контракта. </w:t>
      </w:r>
      <w:r>
        <w:br/>
      </w:r>
      <w:r>
        <w:rPr>
          <w:rFonts w:ascii="Times New Roman"/>
          <w:b w:val="false"/>
          <w:i w:val="false"/>
          <w:color w:val="000000"/>
          <w:sz w:val="28"/>
        </w:rPr>
        <w:t xml:space="preserve">
      7.2.18. Оставить Контрактную территорию в состоянии, соответствующем требованиям правил о горном и санитарном надзоре, охране недр и окружающей природной среды. </w:t>
      </w:r>
      <w:r>
        <w:br/>
      </w:r>
      <w:r>
        <w:rPr>
          <w:rFonts w:ascii="Times New Roman"/>
          <w:b w:val="false"/>
          <w:i w:val="false"/>
          <w:color w:val="000000"/>
          <w:sz w:val="28"/>
        </w:rPr>
        <w:t xml:space="preserve">
      7.2.19. Восстановить участки земли и другие природные объекты, состояние которых было нарушено деятельностью Подрядчика по Контракту, до состояния, пригодного для дальнейшего использования в соответствии с требованиями законодательства Государства. </w:t>
      </w:r>
      <w:r>
        <w:br/>
      </w:r>
      <w:r>
        <w:rPr>
          <w:rFonts w:ascii="Times New Roman"/>
          <w:b w:val="false"/>
          <w:i w:val="false"/>
          <w:color w:val="000000"/>
          <w:sz w:val="28"/>
        </w:rPr>
        <w:t xml:space="preserve">
      7.3. Обязанности Компетентного органа: </w:t>
      </w:r>
      <w:r>
        <w:br/>
      </w:r>
      <w:r>
        <w:rPr>
          <w:rFonts w:ascii="Times New Roman"/>
          <w:b w:val="false"/>
          <w:i w:val="false"/>
          <w:color w:val="000000"/>
          <w:sz w:val="28"/>
        </w:rPr>
        <w:t xml:space="preserve">
      7.3.1. Обеспечивать исполнение условий и расторжение Контракта в </w:t>
      </w:r>
    </w:p>
    <w:bookmarkStart w:name="z22"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порядке и на основаниях, предусмотренных законодательством Государства.</w:t>
      </w:r>
    </w:p>
    <w:p>
      <w:pPr>
        <w:spacing w:after="0"/>
        <w:ind w:left="0"/>
        <w:jc w:val="both"/>
      </w:pPr>
      <w:r>
        <w:rPr>
          <w:rFonts w:ascii="Times New Roman"/>
          <w:b w:val="false"/>
          <w:i w:val="false"/>
          <w:color w:val="000000"/>
          <w:sz w:val="28"/>
        </w:rPr>
        <w:t xml:space="preserve">     7.3.2. Обеспечить предоставление Подрядчику земельного участка на </w:t>
      </w:r>
    </w:p>
    <w:p>
      <w:pPr>
        <w:spacing w:after="0"/>
        <w:ind w:left="0"/>
        <w:jc w:val="both"/>
      </w:pPr>
      <w:r>
        <w:rPr>
          <w:rFonts w:ascii="Times New Roman"/>
          <w:b w:val="false"/>
          <w:i w:val="false"/>
          <w:color w:val="000000"/>
          <w:sz w:val="28"/>
        </w:rPr>
        <w:t xml:space="preserve">право землепользования в соответствии с Контрактом. </w:t>
      </w:r>
    </w:p>
    <w:p>
      <w:pPr>
        <w:spacing w:after="0"/>
        <w:ind w:left="0"/>
        <w:jc w:val="both"/>
      </w:pPr>
      <w:r>
        <w:rPr>
          <w:rFonts w:ascii="Times New Roman"/>
          <w:b w:val="false"/>
          <w:i w:val="false"/>
          <w:color w:val="000000"/>
          <w:sz w:val="28"/>
        </w:rPr>
        <w:t>     7.4. Права Компетентного органа:</w:t>
      </w:r>
    </w:p>
    <w:p>
      <w:pPr>
        <w:spacing w:after="0"/>
        <w:ind w:left="0"/>
        <w:jc w:val="both"/>
      </w:pPr>
      <w:r>
        <w:rPr>
          <w:rFonts w:ascii="Times New Roman"/>
          <w:b w:val="false"/>
          <w:i w:val="false"/>
          <w:color w:val="000000"/>
          <w:sz w:val="28"/>
        </w:rPr>
        <w:t xml:space="preserve">     7.4.1. Представлять Государство на переговорах с Подрядчиком по </w:t>
      </w:r>
    </w:p>
    <w:p>
      <w:pPr>
        <w:spacing w:after="0"/>
        <w:ind w:left="0"/>
        <w:jc w:val="both"/>
      </w:pPr>
      <w:r>
        <w:rPr>
          <w:rFonts w:ascii="Times New Roman"/>
          <w:b w:val="false"/>
          <w:i w:val="false"/>
          <w:color w:val="000000"/>
          <w:sz w:val="28"/>
        </w:rPr>
        <w:t>условиям Контракта.</w:t>
      </w:r>
    </w:p>
    <w:p>
      <w:pPr>
        <w:spacing w:after="0"/>
        <w:ind w:left="0"/>
        <w:jc w:val="both"/>
      </w:pPr>
      <w:r>
        <w:rPr>
          <w:rFonts w:ascii="Times New Roman"/>
          <w:b w:val="false"/>
          <w:i w:val="false"/>
          <w:color w:val="000000"/>
          <w:sz w:val="28"/>
        </w:rPr>
        <w:t xml:space="preserve">     7.4.2. Требовать от Подрядчика регулярной отчетности выполнения </w:t>
      </w:r>
    </w:p>
    <w:p>
      <w:pPr>
        <w:spacing w:after="0"/>
        <w:ind w:left="0"/>
        <w:jc w:val="both"/>
      </w:pPr>
      <w:r>
        <w:rPr>
          <w:rFonts w:ascii="Times New Roman"/>
          <w:b w:val="false"/>
          <w:i w:val="false"/>
          <w:color w:val="000000"/>
          <w:sz w:val="28"/>
        </w:rPr>
        <w:t xml:space="preserve">условий Контракта. Запрашивать иную информацию, касающуюся условий </w:t>
      </w:r>
    </w:p>
    <w:p>
      <w:pPr>
        <w:spacing w:after="0"/>
        <w:ind w:left="0"/>
        <w:jc w:val="both"/>
      </w:pPr>
      <w:r>
        <w:rPr>
          <w:rFonts w:ascii="Times New Roman"/>
          <w:b w:val="false"/>
          <w:i w:val="false"/>
          <w:color w:val="000000"/>
          <w:sz w:val="28"/>
        </w:rPr>
        <w:t>Контракта.</w:t>
      </w:r>
    </w:p>
    <w:p>
      <w:pPr>
        <w:spacing w:after="0"/>
        <w:ind w:left="0"/>
        <w:jc w:val="both"/>
      </w:pPr>
      <w:r>
        <w:rPr>
          <w:rFonts w:ascii="Times New Roman"/>
          <w:b w:val="false"/>
          <w:i w:val="false"/>
          <w:color w:val="000000"/>
          <w:sz w:val="28"/>
        </w:rPr>
        <w:t xml:space="preserve">     7.4.3. Инспектировать проведение Подрядчиком ______________________   </w:t>
      </w:r>
    </w:p>
    <w:p>
      <w:pPr>
        <w:spacing w:after="0"/>
        <w:ind w:left="0"/>
        <w:jc w:val="both"/>
      </w:pPr>
      <w:r>
        <w:rPr>
          <w:rFonts w:ascii="Times New Roman"/>
          <w:b w:val="false"/>
          <w:i w:val="false"/>
          <w:color w:val="000000"/>
          <w:sz w:val="28"/>
        </w:rPr>
        <w:t>                                                       Операции</w:t>
      </w:r>
    </w:p>
    <w:p>
      <w:pPr>
        <w:spacing w:after="0"/>
        <w:ind w:left="0"/>
        <w:jc w:val="both"/>
      </w:pPr>
      <w:r>
        <w:rPr>
          <w:rFonts w:ascii="Times New Roman"/>
          <w:b w:val="false"/>
          <w:i w:val="false"/>
          <w:color w:val="000000"/>
          <w:sz w:val="28"/>
        </w:rPr>
        <w:t>____________________, в том числе документацию Подрядчика,</w:t>
      </w:r>
    </w:p>
    <w:p>
      <w:pPr>
        <w:spacing w:after="0"/>
        <w:ind w:left="0"/>
        <w:jc w:val="both"/>
      </w:pPr>
      <w:r>
        <w:rPr>
          <w:rFonts w:ascii="Times New Roman"/>
          <w:b w:val="false"/>
          <w:i w:val="false"/>
          <w:color w:val="000000"/>
          <w:sz w:val="28"/>
        </w:rPr>
        <w:t xml:space="preserve"> по недропользованию</w:t>
      </w:r>
    </w:p>
    <w:p>
      <w:pPr>
        <w:spacing w:after="0"/>
        <w:ind w:left="0"/>
        <w:jc w:val="both"/>
      </w:pPr>
      <w:r>
        <w:rPr>
          <w:rFonts w:ascii="Times New Roman"/>
          <w:b w:val="false"/>
          <w:i w:val="false"/>
          <w:color w:val="000000"/>
          <w:sz w:val="28"/>
        </w:rPr>
        <w:t>относящуюся к деятельности по исполнению условий Контракта.</w:t>
      </w:r>
    </w:p>
    <w:p>
      <w:pPr>
        <w:spacing w:after="0"/>
        <w:ind w:left="0"/>
        <w:jc w:val="both"/>
      </w:pPr>
      <w:r>
        <w:rPr>
          <w:rFonts w:ascii="Times New Roman"/>
          <w:b w:val="false"/>
          <w:i w:val="false"/>
          <w:color w:val="000000"/>
          <w:sz w:val="28"/>
        </w:rPr>
        <w:t xml:space="preserve">     7.4.4. Доступ к любым работам на Контрактной территории, относящимся </w:t>
      </w:r>
    </w:p>
    <w:p>
      <w:pPr>
        <w:spacing w:after="0"/>
        <w:ind w:left="0"/>
        <w:jc w:val="both"/>
      </w:pPr>
      <w:r>
        <w:rPr>
          <w:rFonts w:ascii="Times New Roman"/>
          <w:b w:val="false"/>
          <w:i w:val="false"/>
          <w:color w:val="000000"/>
          <w:sz w:val="28"/>
        </w:rPr>
        <w:t>к ______________________________________________.</w:t>
      </w:r>
    </w:p>
    <w:p>
      <w:pPr>
        <w:spacing w:after="0"/>
        <w:ind w:left="0"/>
        <w:jc w:val="both"/>
      </w:pPr>
      <w:r>
        <w:rPr>
          <w:rFonts w:ascii="Times New Roman"/>
          <w:b w:val="false"/>
          <w:i w:val="false"/>
          <w:color w:val="000000"/>
          <w:sz w:val="28"/>
        </w:rPr>
        <w:t>   указать вид Операции по недропользованию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Раздел 8. Рабочая программа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8.1. Подрядчик осуществляет _________________________________________ </w:t>
      </w:r>
      <w:r>
        <w:br/>
      </w:r>
      <w:r>
        <w:rPr>
          <w:rFonts w:ascii="Times New Roman"/>
          <w:b w:val="false"/>
          <w:i w:val="false"/>
          <w:color w:val="000000"/>
          <w:sz w:val="28"/>
        </w:rPr>
        <w:t xml:space="preserve">
                                  указать вид Операции по недропользованию в соответствии с согласованной с Компетентным органом Рабочей программой. </w:t>
      </w:r>
      <w:r>
        <w:br/>
      </w:r>
      <w:r>
        <w:rPr>
          <w:rFonts w:ascii="Times New Roman"/>
          <w:b w:val="false"/>
          <w:i w:val="false"/>
          <w:color w:val="000000"/>
          <w:sz w:val="28"/>
        </w:rPr>
        <w:t xml:space="preserve">
      8.2. Рабочая программа подготавливается на основе технико-экономических расчетов и обоснований, экспертной оценки запасов Месторождения (если оно уже открыто и запасы утверждены соответствующим государственным органом) либо Участков недр (блоков) и других материалов с учетом положительной практики разработки Месторождений. </w:t>
      </w:r>
      <w:r>
        <w:br/>
      </w:r>
      <w:r>
        <w:rPr>
          <w:rFonts w:ascii="Times New Roman"/>
          <w:b w:val="false"/>
          <w:i w:val="false"/>
          <w:color w:val="000000"/>
          <w:sz w:val="28"/>
        </w:rPr>
        <w:t xml:space="preserve">
      8.3. Подрядчик может вносить предложения об изменении и/или дополнении согласованной Рабочей программы. Изменения, дополнения и поправки в Рабочую программу вносятся в письменном виде при обоюдном согласии Сторон. </w:t>
      </w:r>
      <w:r>
        <w:br/>
      </w:r>
      <w:r>
        <w:rPr>
          <w:rFonts w:ascii="Times New Roman"/>
          <w:b w:val="false"/>
          <w:i w:val="false"/>
          <w:color w:val="000000"/>
          <w:sz w:val="28"/>
        </w:rPr>
        <w:t xml:space="preserve">
      8.4. Подрядчик согласовывает ежегодную Рабочую программу с государственным органом по использованию и охране недр или с его территориальным подразделением.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9. Период разведки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9.1. Период Разведки состоит из ____________________________________ </w:t>
      </w:r>
      <w:r>
        <w:br/>
      </w:r>
      <w:r>
        <w:rPr>
          <w:rFonts w:ascii="Times New Roman"/>
          <w:b w:val="false"/>
          <w:i w:val="false"/>
          <w:color w:val="000000"/>
          <w:sz w:val="28"/>
        </w:rPr>
        <w:t xml:space="preserve">
                                           (но не более шести) последовательных лет согласно Контракту и может быть продлен _________________________________________________________________________ (но не более, чем дважды с продолжительностью каждого периода до двух лет) </w:t>
      </w:r>
      <w:r>
        <w:br/>
      </w:r>
      <w:r>
        <w:rPr>
          <w:rFonts w:ascii="Times New Roman"/>
          <w:b w:val="false"/>
          <w:i w:val="false"/>
          <w:color w:val="000000"/>
          <w:sz w:val="28"/>
        </w:rPr>
        <w:t xml:space="preserve">
      по взаимному согласию Сторон в соответствии с законодательством о недропользовании. При этом Стороны должны предварительно определить оставляемую для продолжения Разведки часть Контрактной территории и внести соответствующие изменения в Рабочую программу.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9.2. Подрядчик должен начать Разведку ______________________________ </w:t>
      </w:r>
      <w:r>
        <w:br/>
      </w:r>
      <w:r>
        <w:rPr>
          <w:rFonts w:ascii="Times New Roman"/>
          <w:b w:val="false"/>
          <w:i w:val="false"/>
          <w:color w:val="000000"/>
          <w:sz w:val="28"/>
        </w:rPr>
        <w:t xml:space="preserve">
                                               (не позднее срока, _________________________________________________________________________ </w:t>
      </w:r>
      <w:r>
        <w:br/>
      </w:r>
      <w:r>
        <w:rPr>
          <w:rFonts w:ascii="Times New Roman"/>
          <w:b w:val="false"/>
          <w:i w:val="false"/>
          <w:color w:val="000000"/>
          <w:sz w:val="28"/>
        </w:rPr>
        <w:t xml:space="preserve">
                        установленного в Контракте) дней после Даты вступления Контракта в силу. Подрядчик предварительно за _____ дней информирует Компетентный орган о конкретной дате начала Разведки. </w:t>
      </w:r>
      <w:r>
        <w:br/>
      </w:r>
      <w:r>
        <w:rPr>
          <w:rFonts w:ascii="Times New Roman"/>
          <w:b w:val="false"/>
          <w:i w:val="false"/>
          <w:color w:val="000000"/>
          <w:sz w:val="28"/>
        </w:rPr>
        <w:t xml:space="preserve">
      9.3. По мере проведения Разведки Подрядчик обязуется согласно условиям Контракта и Рабочей программе возвращать Контрактную территорию за исключением территории, на которой сделано Коммерческое обнаружение. </w:t>
      </w:r>
      <w:r>
        <w:br/>
      </w:r>
      <w:r>
        <w:rPr>
          <w:rFonts w:ascii="Times New Roman"/>
          <w:b w:val="false"/>
          <w:i w:val="false"/>
          <w:color w:val="000000"/>
          <w:sz w:val="28"/>
        </w:rPr>
        <w:t xml:space="preserve">
      9.4. Подрядчик согласно условиям Контракта определяет возвращаемые Участки недр и сообщает об этом Компетентному органу не позднее, чем за ________________ дней до ________________________. установить срок установить срок </w:t>
      </w:r>
      <w:r>
        <w:br/>
      </w:r>
      <w:r>
        <w:rPr>
          <w:rFonts w:ascii="Times New Roman"/>
          <w:b w:val="false"/>
          <w:i w:val="false"/>
          <w:color w:val="000000"/>
          <w:sz w:val="28"/>
        </w:rPr>
        <w:t xml:space="preserve">
      9.5. Возвращаемые участки должны соответствовать всем требованиям законодательства Государства, касающимся защиты окружающей природной среды. Подрядчик восстанавливает за свой счет возвращаемые территории и другие природные объекты, нарушенные вследствие проведения _________________________________________ до состояния, пригодного для </w:t>
      </w:r>
    </w:p>
    <w:bookmarkEnd w:id="15"/>
    <w:bookmarkStart w:name="z28"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xml:space="preserve">указать вид Операции по недропользованию  </w:t>
      </w:r>
    </w:p>
    <w:p>
      <w:pPr>
        <w:spacing w:after="0"/>
        <w:ind w:left="0"/>
        <w:jc w:val="both"/>
      </w:pPr>
      <w:r>
        <w:rPr>
          <w:rFonts w:ascii="Times New Roman"/>
          <w:b w:val="false"/>
          <w:i w:val="false"/>
          <w:color w:val="000000"/>
          <w:sz w:val="28"/>
        </w:rPr>
        <w:t>использования по прямому назначению.</w:t>
      </w:r>
    </w:p>
    <w:p>
      <w:pPr>
        <w:spacing w:after="0"/>
        <w:ind w:left="0"/>
        <w:jc w:val="both"/>
      </w:pPr>
      <w:r>
        <w:rPr>
          <w:rFonts w:ascii="Times New Roman"/>
          <w:b w:val="false"/>
          <w:i w:val="false"/>
          <w:color w:val="000000"/>
          <w:sz w:val="28"/>
        </w:rPr>
        <w:t xml:space="preserve">     9.6. Контракт прекращает свое действие по истечении периода Разведки, </w:t>
      </w:r>
    </w:p>
    <w:p>
      <w:pPr>
        <w:spacing w:after="0"/>
        <w:ind w:left="0"/>
        <w:jc w:val="both"/>
      </w:pPr>
      <w:r>
        <w:rPr>
          <w:rFonts w:ascii="Times New Roman"/>
          <w:b w:val="false"/>
          <w:i w:val="false"/>
          <w:color w:val="000000"/>
          <w:sz w:val="28"/>
        </w:rPr>
        <w:t xml:space="preserve">с учетом его возможных продлений, если на Контрактной территории не было </w:t>
      </w:r>
    </w:p>
    <w:p>
      <w:pPr>
        <w:spacing w:after="0"/>
        <w:ind w:left="0"/>
        <w:jc w:val="both"/>
      </w:pPr>
      <w:r>
        <w:rPr>
          <w:rFonts w:ascii="Times New Roman"/>
          <w:b w:val="false"/>
          <w:i w:val="false"/>
          <w:color w:val="000000"/>
          <w:sz w:val="28"/>
        </w:rPr>
        <w:t xml:space="preserve">совершено Коммерческое обнаружение или не было принято решение о переходе </w:t>
      </w:r>
    </w:p>
    <w:p>
      <w:pPr>
        <w:spacing w:after="0"/>
        <w:ind w:left="0"/>
        <w:jc w:val="both"/>
      </w:pPr>
      <w:r>
        <w:rPr>
          <w:rFonts w:ascii="Times New Roman"/>
          <w:b w:val="false"/>
          <w:i w:val="false"/>
          <w:color w:val="000000"/>
          <w:sz w:val="28"/>
        </w:rPr>
        <w:t xml:space="preserve">к периоду Добычи. Если Подрядчик отказывается от продолжения работ по </w:t>
      </w:r>
    </w:p>
    <w:p>
      <w:pPr>
        <w:spacing w:after="0"/>
        <w:ind w:left="0"/>
        <w:jc w:val="both"/>
      </w:pPr>
      <w:r>
        <w:rPr>
          <w:rFonts w:ascii="Times New Roman"/>
          <w:b w:val="false"/>
          <w:i w:val="false"/>
          <w:color w:val="000000"/>
          <w:sz w:val="28"/>
        </w:rPr>
        <w:t xml:space="preserve">Контракту, то он утрачивает все права на Контрактную территорию и не может </w:t>
      </w:r>
    </w:p>
    <w:p>
      <w:pPr>
        <w:spacing w:after="0"/>
        <w:ind w:left="0"/>
        <w:jc w:val="both"/>
      </w:pPr>
      <w:r>
        <w:rPr>
          <w:rFonts w:ascii="Times New Roman"/>
          <w:b w:val="false"/>
          <w:i w:val="false"/>
          <w:color w:val="000000"/>
          <w:sz w:val="28"/>
        </w:rPr>
        <w:t xml:space="preserve">претендовать в дальнейшем на какое-либо возмещение затрат, понесенных им </w:t>
      </w:r>
    </w:p>
    <w:p>
      <w:pPr>
        <w:spacing w:after="0"/>
        <w:ind w:left="0"/>
        <w:jc w:val="both"/>
      </w:pPr>
      <w:r>
        <w:rPr>
          <w:rFonts w:ascii="Times New Roman"/>
          <w:b w:val="false"/>
          <w:i w:val="false"/>
          <w:color w:val="000000"/>
          <w:sz w:val="28"/>
        </w:rPr>
        <w:t>по Контракту.</w:t>
      </w:r>
    </w:p>
    <w:p>
      <w:pPr>
        <w:spacing w:after="0"/>
        <w:ind w:left="0"/>
        <w:jc w:val="both"/>
      </w:pPr>
      <w:r>
        <w:rPr>
          <w:rFonts w:ascii="Times New Roman"/>
          <w:b w:val="false"/>
          <w:i w:val="false"/>
          <w:color w:val="000000"/>
          <w:sz w:val="28"/>
        </w:rPr>
        <w:t>                   Раздел 10. Коммерческое обнаружение</w:t>
      </w:r>
    </w:p>
    <w:p>
      <w:pPr>
        <w:spacing w:after="0"/>
        <w:ind w:left="0"/>
        <w:jc w:val="both"/>
      </w:pPr>
      <w:r>
        <w:rPr>
          <w:rFonts w:ascii="Times New Roman"/>
          <w:b w:val="false"/>
          <w:i w:val="false"/>
          <w:color w:val="000000"/>
          <w:sz w:val="28"/>
        </w:rPr>
        <w:t xml:space="preserve">     10.1. В случае, если Подрядчик обнаружит Месторождение _____________ </w:t>
      </w:r>
    </w:p>
    <w:p>
      <w:pPr>
        <w:spacing w:after="0"/>
        <w:ind w:left="0"/>
        <w:jc w:val="both"/>
      </w:pPr>
      <w:r>
        <w:rPr>
          <w:rFonts w:ascii="Times New Roman"/>
          <w:b w:val="false"/>
          <w:i w:val="false"/>
          <w:color w:val="000000"/>
          <w:sz w:val="28"/>
        </w:rPr>
        <w:t xml:space="preserve">____________________________________ , которое по его мнению экономически </w:t>
      </w:r>
    </w:p>
    <w:p>
      <w:pPr>
        <w:spacing w:after="0"/>
        <w:ind w:left="0"/>
        <w:jc w:val="both"/>
      </w:pPr>
      <w:r>
        <w:rPr>
          <w:rFonts w:ascii="Times New Roman"/>
          <w:b w:val="false"/>
          <w:i w:val="false"/>
          <w:color w:val="000000"/>
          <w:sz w:val="28"/>
        </w:rPr>
        <w:t>указать вид Полезного ископаемого</w:t>
      </w:r>
    </w:p>
    <w:p>
      <w:pPr>
        <w:spacing w:after="0"/>
        <w:ind w:left="0"/>
        <w:jc w:val="both"/>
      </w:pPr>
      <w:r>
        <w:rPr>
          <w:rFonts w:ascii="Times New Roman"/>
          <w:b w:val="false"/>
          <w:i w:val="false"/>
          <w:color w:val="000000"/>
          <w:sz w:val="28"/>
        </w:rPr>
        <w:t xml:space="preserve">пригодно для Добычи, он немедленно сообщит об этом Компетентному органу и </w:t>
      </w:r>
    </w:p>
    <w:p>
      <w:pPr>
        <w:spacing w:after="0"/>
        <w:ind w:left="0"/>
        <w:jc w:val="both"/>
      </w:pPr>
      <w:r>
        <w:rPr>
          <w:rFonts w:ascii="Times New Roman"/>
          <w:b w:val="false"/>
          <w:i w:val="false"/>
          <w:color w:val="000000"/>
          <w:sz w:val="28"/>
        </w:rPr>
        <w:t xml:space="preserve">в течение _____ дней подготовит отчет с подсчетом запасов и их оценкой для </w:t>
      </w:r>
    </w:p>
    <w:p>
      <w:pPr>
        <w:spacing w:after="0"/>
        <w:ind w:left="0"/>
        <w:jc w:val="both"/>
      </w:pPr>
      <w:r>
        <w:rPr>
          <w:rFonts w:ascii="Times New Roman"/>
          <w:b w:val="false"/>
          <w:i w:val="false"/>
          <w:color w:val="000000"/>
          <w:sz w:val="28"/>
        </w:rPr>
        <w:t>предоставления в Уполномоченный орган по экспертной оценке запасов.</w:t>
      </w:r>
    </w:p>
    <w:p>
      <w:pPr>
        <w:spacing w:after="0"/>
        <w:ind w:left="0"/>
        <w:jc w:val="both"/>
      </w:pPr>
      <w:r>
        <w:rPr>
          <w:rFonts w:ascii="Times New Roman"/>
          <w:b w:val="false"/>
          <w:i w:val="false"/>
          <w:color w:val="000000"/>
          <w:sz w:val="28"/>
        </w:rPr>
        <w:t xml:space="preserve">     10.2. Уполномоченный орган в установленном законодательством о </w:t>
      </w:r>
    </w:p>
    <w:p>
      <w:pPr>
        <w:spacing w:after="0"/>
        <w:ind w:left="0"/>
        <w:jc w:val="both"/>
      </w:pPr>
      <w:r>
        <w:rPr>
          <w:rFonts w:ascii="Times New Roman"/>
          <w:b w:val="false"/>
          <w:i w:val="false"/>
          <w:color w:val="000000"/>
          <w:sz w:val="28"/>
        </w:rPr>
        <w:t xml:space="preserve">недропользовании порядке обеспечит выполнение государственной экспертной </w:t>
      </w:r>
    </w:p>
    <w:p>
      <w:pPr>
        <w:spacing w:after="0"/>
        <w:ind w:left="0"/>
        <w:jc w:val="both"/>
      </w:pPr>
      <w:r>
        <w:rPr>
          <w:rFonts w:ascii="Times New Roman"/>
          <w:b w:val="false"/>
          <w:i w:val="false"/>
          <w:color w:val="000000"/>
          <w:sz w:val="28"/>
        </w:rPr>
        <w:t>оценки запасов Месторождения.</w:t>
      </w:r>
    </w:p>
    <w:p>
      <w:pPr>
        <w:spacing w:after="0"/>
        <w:ind w:left="0"/>
        <w:jc w:val="both"/>
      </w:pPr>
      <w:r>
        <w:rPr>
          <w:rFonts w:ascii="Times New Roman"/>
          <w:b w:val="false"/>
          <w:i w:val="false"/>
          <w:color w:val="000000"/>
          <w:sz w:val="28"/>
        </w:rPr>
        <w:t xml:space="preserve">     10.3. Коммерческое обнаружение дает исключительное право Подрядчику </w:t>
      </w:r>
    </w:p>
    <w:p>
      <w:pPr>
        <w:spacing w:after="0"/>
        <w:ind w:left="0"/>
        <w:jc w:val="both"/>
      </w:pPr>
      <w:r>
        <w:rPr>
          <w:rFonts w:ascii="Times New Roman"/>
          <w:b w:val="false"/>
          <w:i w:val="false"/>
          <w:color w:val="000000"/>
          <w:sz w:val="28"/>
        </w:rPr>
        <w:t xml:space="preserve">на переход к этапу Добычи (заключение Контракта на Добычу, если первично </w:t>
      </w:r>
    </w:p>
    <w:p>
      <w:pPr>
        <w:spacing w:after="0"/>
        <w:ind w:left="0"/>
        <w:jc w:val="both"/>
      </w:pPr>
      <w:r>
        <w:rPr>
          <w:rFonts w:ascii="Times New Roman"/>
          <w:b w:val="false"/>
          <w:i w:val="false"/>
          <w:color w:val="000000"/>
          <w:sz w:val="28"/>
        </w:rPr>
        <w:t>был заключен Контракт только на Разведку).</w:t>
      </w:r>
    </w:p>
    <w:p>
      <w:pPr>
        <w:spacing w:after="0"/>
        <w:ind w:left="0"/>
        <w:jc w:val="both"/>
      </w:pPr>
      <w:r>
        <w:rPr>
          <w:rFonts w:ascii="Times New Roman"/>
          <w:b w:val="false"/>
          <w:i w:val="false"/>
          <w:color w:val="000000"/>
          <w:sz w:val="28"/>
        </w:rPr>
        <w:t xml:space="preserve">     10.4. При Коммерческом обнаружении Подрядчик имеет право на полное </w:t>
      </w:r>
    </w:p>
    <w:p>
      <w:pPr>
        <w:spacing w:after="0"/>
        <w:ind w:left="0"/>
        <w:jc w:val="both"/>
      </w:pPr>
      <w:r>
        <w:rPr>
          <w:rFonts w:ascii="Times New Roman"/>
          <w:b w:val="false"/>
          <w:i w:val="false"/>
          <w:color w:val="000000"/>
          <w:sz w:val="28"/>
        </w:rPr>
        <w:t xml:space="preserve">или частичное возмещение затрат, понесенных им в связи с Коммерческим </w:t>
      </w:r>
    </w:p>
    <w:p>
      <w:pPr>
        <w:spacing w:after="0"/>
        <w:ind w:left="0"/>
        <w:jc w:val="both"/>
      </w:pPr>
      <w:r>
        <w:rPr>
          <w:rFonts w:ascii="Times New Roman"/>
          <w:b w:val="false"/>
          <w:i w:val="false"/>
          <w:color w:val="000000"/>
          <w:sz w:val="28"/>
        </w:rPr>
        <w:t>обнаружением.</w:t>
      </w:r>
    </w:p>
    <w:p>
      <w:pPr>
        <w:spacing w:after="0"/>
        <w:ind w:left="0"/>
        <w:jc w:val="both"/>
      </w:pPr>
      <w:r>
        <w:rPr>
          <w:rFonts w:ascii="Times New Roman"/>
          <w:b w:val="false"/>
          <w:i w:val="false"/>
          <w:color w:val="000000"/>
          <w:sz w:val="28"/>
        </w:rPr>
        <w:t>     10.5. Если в результате Разведки не было Коммерческого обнаружения,</w:t>
      </w:r>
    </w:p>
    <w:p>
      <w:pPr>
        <w:spacing w:after="0"/>
        <w:ind w:left="0"/>
        <w:jc w:val="both"/>
      </w:pPr>
      <w:r>
        <w:rPr>
          <w:rFonts w:ascii="Times New Roman"/>
          <w:b w:val="false"/>
          <w:i w:val="false"/>
          <w:color w:val="000000"/>
          <w:sz w:val="28"/>
        </w:rPr>
        <w:t xml:space="preserve">то Подрядчик не имеет права на возмещение затрат, понесенных им в период </w:t>
      </w:r>
    </w:p>
    <w:p>
      <w:pPr>
        <w:spacing w:after="0"/>
        <w:ind w:left="0"/>
        <w:jc w:val="both"/>
      </w:pPr>
      <w:r>
        <w:rPr>
          <w:rFonts w:ascii="Times New Roman"/>
          <w:b w:val="false"/>
          <w:i w:val="false"/>
          <w:color w:val="000000"/>
          <w:sz w:val="28"/>
        </w:rPr>
        <w:t xml:space="preserve">Разведки.   </w:t>
      </w:r>
    </w:p>
    <w:p>
      <w:pPr>
        <w:spacing w:after="0"/>
        <w:ind w:left="0"/>
        <w:jc w:val="both"/>
      </w:pPr>
      <w:r>
        <w:rPr>
          <w:rFonts w:ascii="Times New Roman"/>
          <w:b w:val="false"/>
          <w:i w:val="false"/>
          <w:color w:val="000000"/>
          <w:sz w:val="28"/>
        </w:rPr>
        <w:t>                      Раздел 11. Период добычи</w:t>
      </w:r>
    </w:p>
    <w:p>
      <w:pPr>
        <w:spacing w:after="0"/>
        <w:ind w:left="0"/>
        <w:jc w:val="both"/>
      </w:pPr>
      <w:r>
        <w:rPr>
          <w:rFonts w:ascii="Times New Roman"/>
          <w:b w:val="false"/>
          <w:i w:val="false"/>
          <w:color w:val="000000"/>
          <w:sz w:val="28"/>
        </w:rPr>
        <w:t xml:space="preserve">     11.1. Подрядчику предоставляется исключительное право Добычи на </w:t>
      </w:r>
    </w:p>
    <w:p>
      <w:pPr>
        <w:spacing w:after="0"/>
        <w:ind w:left="0"/>
        <w:jc w:val="both"/>
      </w:pPr>
      <w:r>
        <w:rPr>
          <w:rFonts w:ascii="Times New Roman"/>
          <w:b w:val="false"/>
          <w:i w:val="false"/>
          <w:color w:val="000000"/>
          <w:sz w:val="28"/>
        </w:rPr>
        <w:t xml:space="preserve">Контрактной территории в течение ______________________________________    </w:t>
      </w:r>
    </w:p>
    <w:p>
      <w:pPr>
        <w:spacing w:after="0"/>
        <w:ind w:left="0"/>
        <w:jc w:val="both"/>
      </w:pPr>
      <w:r>
        <w:rPr>
          <w:rFonts w:ascii="Times New Roman"/>
          <w:b w:val="false"/>
          <w:i w:val="false"/>
          <w:color w:val="000000"/>
          <w:sz w:val="28"/>
        </w:rPr>
        <w:t xml:space="preserve">                                  (но не более двадцати пяти лет, </w:t>
      </w:r>
    </w:p>
    <w:p>
      <w:pPr>
        <w:spacing w:after="0"/>
        <w:ind w:left="0"/>
        <w:jc w:val="both"/>
      </w:pPr>
      <w:r>
        <w:rPr>
          <w:rFonts w:ascii="Times New Roman"/>
          <w:b w:val="false"/>
          <w:i w:val="false"/>
          <w:color w:val="000000"/>
          <w:sz w:val="28"/>
        </w:rPr>
        <w:t>___________________________________________________ последовательных лет.</w:t>
      </w:r>
    </w:p>
    <w:p>
      <w:pPr>
        <w:spacing w:after="0"/>
        <w:ind w:left="0"/>
        <w:jc w:val="both"/>
      </w:pPr>
      <w:r>
        <w:rPr>
          <w:rFonts w:ascii="Times New Roman"/>
          <w:b w:val="false"/>
          <w:i w:val="false"/>
          <w:color w:val="000000"/>
          <w:sz w:val="28"/>
        </w:rPr>
        <w:t>а по крупным и уникальным месторождениям до 45 лет)</w:t>
      </w:r>
    </w:p>
    <w:p>
      <w:pPr>
        <w:spacing w:after="0"/>
        <w:ind w:left="0"/>
        <w:jc w:val="both"/>
      </w:pPr>
      <w:r>
        <w:rPr>
          <w:rFonts w:ascii="Times New Roman"/>
          <w:b w:val="false"/>
          <w:i w:val="false"/>
          <w:color w:val="000000"/>
          <w:sz w:val="28"/>
        </w:rPr>
        <w:t xml:space="preserve">     11.2. Подрядчик приступит к Добыче не позднее _____________________   </w:t>
      </w:r>
    </w:p>
    <w:p>
      <w:pPr>
        <w:spacing w:after="0"/>
        <w:ind w:left="0"/>
        <w:jc w:val="both"/>
      </w:pPr>
      <w:r>
        <w:rPr>
          <w:rFonts w:ascii="Times New Roman"/>
          <w:b w:val="false"/>
          <w:i w:val="false"/>
          <w:color w:val="000000"/>
          <w:sz w:val="28"/>
        </w:rPr>
        <w:t xml:space="preserve">                                                      установить срок </w:t>
      </w:r>
    </w:p>
    <w:p>
      <w:pPr>
        <w:spacing w:after="0"/>
        <w:ind w:left="0"/>
        <w:jc w:val="both"/>
      </w:pPr>
      <w:r>
        <w:rPr>
          <w:rFonts w:ascii="Times New Roman"/>
          <w:b w:val="false"/>
          <w:i w:val="false"/>
          <w:color w:val="000000"/>
          <w:sz w:val="28"/>
        </w:rPr>
        <w:t xml:space="preserve">дней после __________________________________________________________ или  </w:t>
      </w:r>
    </w:p>
    <w:p>
      <w:pPr>
        <w:spacing w:after="0"/>
        <w:ind w:left="0"/>
        <w:jc w:val="both"/>
      </w:pPr>
      <w:r>
        <w:rPr>
          <w:rFonts w:ascii="Times New Roman"/>
          <w:b w:val="false"/>
          <w:i w:val="false"/>
          <w:color w:val="000000"/>
          <w:sz w:val="28"/>
        </w:rPr>
        <w:t xml:space="preserve">          (дата вступления Контракта в силу (для Контрактов на Добычу) </w:t>
      </w:r>
    </w:p>
    <w:p>
      <w:pPr>
        <w:spacing w:after="0"/>
        <w:ind w:left="0"/>
        <w:jc w:val="both"/>
      </w:pPr>
      <w:r>
        <w:rPr>
          <w:rFonts w:ascii="Times New Roman"/>
          <w:b w:val="false"/>
          <w:i w:val="false"/>
          <w:color w:val="000000"/>
          <w:sz w:val="28"/>
        </w:rPr>
        <w:t>даты согласования программы Добычи (для Контрактов на Разведку и Добычу).</w:t>
      </w:r>
    </w:p>
    <w:p>
      <w:pPr>
        <w:spacing w:after="0"/>
        <w:ind w:left="0"/>
        <w:jc w:val="both"/>
      </w:pPr>
      <w:r>
        <w:rPr>
          <w:rFonts w:ascii="Times New Roman"/>
          <w:b w:val="false"/>
          <w:i w:val="false"/>
          <w:color w:val="000000"/>
          <w:sz w:val="28"/>
        </w:rPr>
        <w:t>                      Раздел 12. Учет и отчетность</w:t>
      </w:r>
    </w:p>
    <w:p>
      <w:pPr>
        <w:spacing w:after="0"/>
        <w:ind w:left="0"/>
        <w:jc w:val="both"/>
      </w:pPr>
      <w:r>
        <w:rPr>
          <w:rFonts w:ascii="Times New Roman"/>
          <w:b w:val="false"/>
          <w:i w:val="false"/>
          <w:color w:val="000000"/>
          <w:sz w:val="28"/>
        </w:rPr>
        <w:t xml:space="preserve">     12.1. Подрядчик обязуется вести учет и сохранять в течение </w:t>
      </w:r>
    </w:p>
    <w:p>
      <w:pPr>
        <w:spacing w:after="0"/>
        <w:ind w:left="0"/>
        <w:jc w:val="both"/>
      </w:pPr>
      <w:r>
        <w:rPr>
          <w:rFonts w:ascii="Times New Roman"/>
          <w:b w:val="false"/>
          <w:i w:val="false"/>
          <w:color w:val="000000"/>
          <w:sz w:val="28"/>
        </w:rPr>
        <w:t xml:space="preserve">установленного срока учетную документацию, касающуюся ____________________ </w:t>
      </w:r>
    </w:p>
    <w:p>
      <w:pPr>
        <w:spacing w:after="0"/>
        <w:ind w:left="0"/>
        <w:jc w:val="both"/>
      </w:pPr>
      <w:r>
        <w:rPr>
          <w:rFonts w:ascii="Times New Roman"/>
          <w:b w:val="false"/>
          <w:i w:val="false"/>
          <w:color w:val="000000"/>
          <w:sz w:val="28"/>
        </w:rPr>
        <w:t xml:space="preserve">                                                      указать вид Операции </w:t>
      </w:r>
    </w:p>
    <w:p>
      <w:pPr>
        <w:spacing w:after="0"/>
        <w:ind w:left="0"/>
        <w:jc w:val="both"/>
      </w:pPr>
      <w:r>
        <w:rPr>
          <w:rFonts w:ascii="Times New Roman"/>
          <w:b w:val="false"/>
          <w:i w:val="false"/>
          <w:color w:val="000000"/>
          <w:sz w:val="28"/>
        </w:rPr>
        <w:t xml:space="preserve">_________________________ по Контракту, в соответствии с законодательством </w:t>
      </w:r>
    </w:p>
    <w:p>
      <w:pPr>
        <w:spacing w:after="0"/>
        <w:ind w:left="0"/>
        <w:jc w:val="both"/>
      </w:pPr>
      <w:r>
        <w:rPr>
          <w:rFonts w:ascii="Times New Roman"/>
          <w:b w:val="false"/>
          <w:i w:val="false"/>
          <w:color w:val="000000"/>
          <w:sz w:val="28"/>
        </w:rPr>
        <w:t xml:space="preserve">   по недропользованию </w:t>
      </w:r>
    </w:p>
    <w:p>
      <w:pPr>
        <w:spacing w:after="0"/>
        <w:ind w:left="0"/>
        <w:jc w:val="both"/>
      </w:pPr>
      <w:r>
        <w:rPr>
          <w:rFonts w:ascii="Times New Roman"/>
          <w:b w:val="false"/>
          <w:i w:val="false"/>
          <w:color w:val="000000"/>
          <w:sz w:val="28"/>
        </w:rPr>
        <w:t>Государства.</w:t>
      </w:r>
    </w:p>
    <w:p>
      <w:pPr>
        <w:spacing w:after="0"/>
        <w:ind w:left="0"/>
        <w:jc w:val="both"/>
      </w:pPr>
      <w:r>
        <w:rPr>
          <w:rFonts w:ascii="Times New Roman"/>
          <w:b w:val="false"/>
          <w:i w:val="false"/>
          <w:color w:val="000000"/>
          <w:sz w:val="28"/>
        </w:rPr>
        <w:t xml:space="preserve">     12.2. Подрядчик предоставляет Компетентному органу полную информацию </w:t>
      </w:r>
    </w:p>
    <w:p>
      <w:pPr>
        <w:spacing w:after="0"/>
        <w:ind w:left="0"/>
        <w:jc w:val="both"/>
      </w:pPr>
      <w:r>
        <w:rPr>
          <w:rFonts w:ascii="Times New Roman"/>
          <w:b w:val="false"/>
          <w:i w:val="false"/>
          <w:color w:val="000000"/>
          <w:sz w:val="28"/>
        </w:rPr>
        <w:t xml:space="preserve">о своей деятельности за предыдущий ________________ до____________________ </w:t>
      </w:r>
    </w:p>
    <w:p>
      <w:pPr>
        <w:spacing w:after="0"/>
        <w:ind w:left="0"/>
        <w:jc w:val="both"/>
      </w:pPr>
      <w:r>
        <w:rPr>
          <w:rFonts w:ascii="Times New Roman"/>
          <w:b w:val="false"/>
          <w:i w:val="false"/>
          <w:color w:val="000000"/>
          <w:sz w:val="28"/>
        </w:rPr>
        <w:t>                                    год, квартал         установить дату</w:t>
      </w:r>
    </w:p>
    <w:p>
      <w:pPr>
        <w:spacing w:after="0"/>
        <w:ind w:left="0"/>
        <w:jc w:val="both"/>
      </w:pPr>
      <w:r>
        <w:rPr>
          <w:rFonts w:ascii="Times New Roman"/>
          <w:b w:val="false"/>
          <w:i w:val="false"/>
          <w:color w:val="000000"/>
          <w:sz w:val="28"/>
        </w:rPr>
        <w:t xml:space="preserve">с приложением отчетности по форме N 1-3 ЛКУ (отчет о выполнении </w:t>
      </w:r>
    </w:p>
    <w:p>
      <w:pPr>
        <w:spacing w:after="0"/>
        <w:ind w:left="0"/>
        <w:jc w:val="both"/>
      </w:pPr>
      <w:r>
        <w:rPr>
          <w:rFonts w:ascii="Times New Roman"/>
          <w:b w:val="false"/>
          <w:i w:val="false"/>
          <w:color w:val="000000"/>
          <w:sz w:val="28"/>
        </w:rPr>
        <w:t>лицензионно-контрактных условий).</w:t>
      </w:r>
    </w:p>
    <w:p>
      <w:pPr>
        <w:spacing w:after="0"/>
        <w:ind w:left="0"/>
        <w:jc w:val="both"/>
      </w:pPr>
      <w:r>
        <w:rPr>
          <w:rFonts w:ascii="Times New Roman"/>
          <w:b w:val="false"/>
          <w:i w:val="false"/>
          <w:color w:val="000000"/>
          <w:sz w:val="28"/>
        </w:rPr>
        <w:t xml:space="preserve">     12.3. Подрядчик предоставляет отчетность о своей деятельности в </w:t>
      </w:r>
    </w:p>
    <w:p>
      <w:pPr>
        <w:spacing w:after="0"/>
        <w:ind w:left="0"/>
        <w:jc w:val="both"/>
      </w:pPr>
      <w:r>
        <w:rPr>
          <w:rFonts w:ascii="Times New Roman"/>
          <w:b w:val="false"/>
          <w:i w:val="false"/>
          <w:color w:val="000000"/>
          <w:sz w:val="28"/>
        </w:rPr>
        <w:t xml:space="preserve">государственные органы в сроки и порядке, установленные законодательством </w:t>
      </w:r>
    </w:p>
    <w:p>
      <w:pPr>
        <w:spacing w:after="0"/>
        <w:ind w:left="0"/>
        <w:jc w:val="both"/>
      </w:pPr>
      <w:r>
        <w:rPr>
          <w:rFonts w:ascii="Times New Roman"/>
          <w:b w:val="false"/>
          <w:i w:val="false"/>
          <w:color w:val="000000"/>
          <w:sz w:val="28"/>
        </w:rPr>
        <w:t>Государства.</w:t>
      </w:r>
    </w:p>
    <w:p>
      <w:pPr>
        <w:spacing w:after="0"/>
        <w:ind w:left="0"/>
        <w:jc w:val="both"/>
      </w:pPr>
      <w:r>
        <w:rPr>
          <w:rFonts w:ascii="Times New Roman"/>
          <w:b w:val="false"/>
          <w:i w:val="false"/>
          <w:color w:val="000000"/>
          <w:sz w:val="28"/>
        </w:rPr>
        <w:t xml:space="preserve">     12.4. Компетентный орган имеет право проводить проверку соблюдения </w:t>
      </w:r>
    </w:p>
    <w:p>
      <w:pPr>
        <w:spacing w:after="0"/>
        <w:ind w:left="0"/>
        <w:jc w:val="both"/>
      </w:pPr>
      <w:r>
        <w:rPr>
          <w:rFonts w:ascii="Times New Roman"/>
          <w:b w:val="false"/>
          <w:i w:val="false"/>
          <w:color w:val="000000"/>
          <w:sz w:val="28"/>
        </w:rPr>
        <w:t xml:space="preserve">Подрядчиком условий Контракта и может присутствовать через своих </w:t>
      </w:r>
    </w:p>
    <w:p>
      <w:pPr>
        <w:spacing w:after="0"/>
        <w:ind w:left="0"/>
        <w:jc w:val="both"/>
      </w:pPr>
      <w:r>
        <w:rPr>
          <w:rFonts w:ascii="Times New Roman"/>
          <w:b w:val="false"/>
          <w:i w:val="false"/>
          <w:color w:val="000000"/>
          <w:sz w:val="28"/>
        </w:rPr>
        <w:t>представителей при проведении Подрядчиком</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указать вид Операции по недропользованию</w:t>
      </w:r>
    </w:p>
    <w:p>
      <w:pPr>
        <w:spacing w:after="0"/>
        <w:ind w:left="0"/>
        <w:jc w:val="both"/>
      </w:pPr>
      <w:r>
        <w:rPr>
          <w:rFonts w:ascii="Times New Roman"/>
          <w:b w:val="false"/>
          <w:i w:val="false"/>
          <w:color w:val="000000"/>
          <w:sz w:val="28"/>
        </w:rPr>
        <w:t>               Раздел 13. Измерение ________________________________</w:t>
      </w:r>
    </w:p>
    <w:p>
      <w:pPr>
        <w:spacing w:after="0"/>
        <w:ind w:left="0"/>
        <w:jc w:val="both"/>
      </w:pPr>
      <w:r>
        <w:rPr>
          <w:rFonts w:ascii="Times New Roman"/>
          <w:b w:val="false"/>
          <w:i w:val="false"/>
          <w:color w:val="000000"/>
          <w:sz w:val="28"/>
        </w:rPr>
        <w:t>                                        вид Полезного ископаемого</w:t>
      </w:r>
    </w:p>
    <w:p>
      <w:pPr>
        <w:spacing w:after="0"/>
        <w:ind w:left="0"/>
        <w:jc w:val="both"/>
      </w:pPr>
      <w:r>
        <w:rPr>
          <w:rFonts w:ascii="Times New Roman"/>
          <w:b w:val="false"/>
          <w:i w:val="false"/>
          <w:color w:val="000000"/>
          <w:sz w:val="28"/>
        </w:rPr>
        <w:t>     13.1. Измерение и взвешивание _______________________________________,</w:t>
      </w:r>
    </w:p>
    <w:p>
      <w:pPr>
        <w:spacing w:after="0"/>
        <w:ind w:left="0"/>
        <w:jc w:val="both"/>
      </w:pPr>
      <w:r>
        <w:rPr>
          <w:rFonts w:ascii="Times New Roman"/>
          <w:b w:val="false"/>
          <w:i w:val="false"/>
          <w:color w:val="000000"/>
          <w:sz w:val="28"/>
        </w:rPr>
        <w:t>                                     указать вид Полезного ископаемого</w:t>
      </w:r>
    </w:p>
    <w:p>
      <w:pPr>
        <w:spacing w:after="0"/>
        <w:ind w:left="0"/>
        <w:jc w:val="both"/>
      </w:pPr>
      <w:r>
        <w:rPr>
          <w:rFonts w:ascii="Times New Roman"/>
          <w:b w:val="false"/>
          <w:i w:val="false"/>
          <w:color w:val="000000"/>
          <w:sz w:val="28"/>
        </w:rPr>
        <w:t xml:space="preserve">добытого на Контрактной территории, производится Подрядчиком в </w:t>
      </w:r>
    </w:p>
    <w:p>
      <w:pPr>
        <w:spacing w:after="0"/>
        <w:ind w:left="0"/>
        <w:jc w:val="both"/>
      </w:pPr>
      <w:r>
        <w:rPr>
          <w:rFonts w:ascii="Times New Roman"/>
          <w:b w:val="false"/>
          <w:i w:val="false"/>
          <w:color w:val="000000"/>
          <w:sz w:val="28"/>
        </w:rPr>
        <w:t>соответствии с методами и практикой, применимыми в Государстве.</w:t>
      </w:r>
    </w:p>
    <w:p>
      <w:pPr>
        <w:spacing w:after="0"/>
        <w:ind w:left="0"/>
        <w:jc w:val="both"/>
      </w:pPr>
      <w:r>
        <w:rPr>
          <w:rFonts w:ascii="Times New Roman"/>
          <w:b w:val="false"/>
          <w:i w:val="false"/>
          <w:color w:val="000000"/>
          <w:sz w:val="28"/>
        </w:rPr>
        <w:t xml:space="preserve">     13.2. Подрядчик каждые _______________________ проводит </w:t>
      </w:r>
    </w:p>
    <w:p>
      <w:pPr>
        <w:spacing w:after="0"/>
        <w:ind w:left="0"/>
        <w:jc w:val="both"/>
      </w:pPr>
      <w:r>
        <w:rPr>
          <w:rFonts w:ascii="Times New Roman"/>
          <w:b w:val="false"/>
          <w:i w:val="false"/>
          <w:color w:val="000000"/>
          <w:sz w:val="28"/>
        </w:rPr>
        <w:t xml:space="preserve">                            указать периодичность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 участием представителей Уполномоченного органа по метрологии и стандартизации испытание оборудования и приборов, используемых для взвешивания и измерения __________________________________________. </w:t>
      </w:r>
      <w:r>
        <w:br/>
      </w:r>
      <w:r>
        <w:rPr>
          <w:rFonts w:ascii="Times New Roman"/>
          <w:b w:val="false"/>
          <w:i w:val="false"/>
          <w:color w:val="000000"/>
          <w:sz w:val="28"/>
        </w:rPr>
        <w:t xml:space="preserve">
                              указать вид Полезного ископаемого </w:t>
      </w:r>
      <w:r>
        <w:br/>
      </w:r>
      <w:r>
        <w:rPr>
          <w:rFonts w:ascii="Times New Roman"/>
          <w:b w:val="false"/>
          <w:i w:val="false"/>
          <w:color w:val="000000"/>
          <w:sz w:val="28"/>
        </w:rPr>
        <w:t xml:space="preserve">
      13.3. Если при испытании или осмотре окажется, что оборудование или приборы имеют дефекты, то при невозможности установления срока неисправности срок дефекта определяется как половина времени от предыдущего замера до дня установления дефекта. </w:t>
      </w:r>
      <w:r>
        <w:br/>
      </w:r>
      <w:r>
        <w:rPr>
          <w:rFonts w:ascii="Times New Roman"/>
          <w:b w:val="false"/>
          <w:i w:val="false"/>
          <w:color w:val="000000"/>
          <w:sz w:val="28"/>
        </w:rPr>
        <w:t xml:space="preserve">
      13.4. В случае, если Подрядчик считает необходимым внести изменения в применяемую методику или заменить установленные измерительные приборы, он должен уведомить об этом Уполномоченный орган по метрологии и стандартизации не позднее чем за ______дней, с тем, чтобы дать возможность его представителям присутствовать при выполнении этих изменений или замены. </w:t>
      </w:r>
      <w:r>
        <w:br/>
      </w:r>
      <w:r>
        <w:rPr>
          <w:rFonts w:ascii="Times New Roman"/>
          <w:b w:val="false"/>
          <w:i w:val="false"/>
          <w:color w:val="000000"/>
          <w:sz w:val="28"/>
        </w:rPr>
        <w:t>
 </w:t>
      </w:r>
      <w:r>
        <w:br/>
      </w:r>
      <w:r>
        <w:rPr>
          <w:rFonts w:ascii="Times New Roman"/>
          <w:b w:val="false"/>
          <w:i w:val="false"/>
          <w:color w:val="000000"/>
          <w:sz w:val="28"/>
        </w:rPr>
        <w:t xml:space="preserve">
                    Раздел 14. Выполнение субподрядных работ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14.1. Подрядчик в составе годовой Рабочей программы представляет Компетентному органу план субподрядных работ, перечень субконтрактов на поставку материалов, оборудования и услуг, которые необходимо заключить в следующем календарном году с расчетами стоимости субконтрактов, а также перечень потенциальных казахстанских и иностранных Субподрядчиков. </w:t>
      </w:r>
      <w:r>
        <w:br/>
      </w:r>
      <w:r>
        <w:rPr>
          <w:rFonts w:ascii="Times New Roman"/>
          <w:b w:val="false"/>
          <w:i w:val="false"/>
          <w:color w:val="000000"/>
          <w:sz w:val="28"/>
        </w:rPr>
        <w:t xml:space="preserve">
      14.2. Субподрядчики привлекаются Подрядчиком, как правило, на конкурсной основе. </w:t>
      </w:r>
      <w:r>
        <w:br/>
      </w:r>
      <w:r>
        <w:rPr>
          <w:rFonts w:ascii="Times New Roman"/>
          <w:b w:val="false"/>
          <w:i w:val="false"/>
          <w:color w:val="000000"/>
          <w:sz w:val="28"/>
        </w:rPr>
        <w:t xml:space="preserve">
      14.3. За выполнение субподрядных контрактов Подрядчик отвечает в соответствии с законодательством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15. Финансирование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15.1. Подрядчик принимает на себя ответственность за полное финансирование своей деятельности по Контракту в соответствии с согласованной Сторонами Рабочей программой. </w:t>
      </w:r>
      <w:r>
        <w:br/>
      </w:r>
      <w:r>
        <w:rPr>
          <w:rFonts w:ascii="Times New Roman"/>
          <w:b w:val="false"/>
          <w:i w:val="false"/>
          <w:color w:val="000000"/>
          <w:sz w:val="28"/>
        </w:rPr>
        <w:t xml:space="preserve">
      15.2. Подрядчик может свободно получать кредиты в любой валюте в Государстве и за его пределами для финансирования своей деятельности, если это не противоречит законодательству Государства. </w:t>
      </w:r>
      <w:r>
        <w:br/>
      </w:r>
      <w:r>
        <w:rPr>
          <w:rFonts w:ascii="Times New Roman"/>
          <w:b w:val="false"/>
          <w:i w:val="false"/>
          <w:color w:val="000000"/>
          <w:sz w:val="28"/>
        </w:rPr>
        <w:t xml:space="preserve">
      15.3. Подрядчик может иметь счета как в национальной, так и в иностранной валюте, в банках Государства и за его пределами в целях выполнения Контракта для получения денежных средств, представляющих собой поступления и доходы по Контракту. </w:t>
      </w:r>
      <w:r>
        <w:br/>
      </w:r>
      <w:r>
        <w:rPr>
          <w:rFonts w:ascii="Times New Roman"/>
          <w:b w:val="false"/>
          <w:i w:val="false"/>
          <w:color w:val="000000"/>
          <w:sz w:val="28"/>
        </w:rPr>
        <w:t xml:space="preserve">
      15.4. Все виды расчетов в соответствии с Контрактом производятся в порядке, определенном законодательством Государства. </w:t>
      </w:r>
      <w:r>
        <w:br/>
      </w:r>
      <w:r>
        <w:rPr>
          <w:rFonts w:ascii="Times New Roman"/>
          <w:b w:val="false"/>
          <w:i w:val="false"/>
          <w:color w:val="000000"/>
          <w:sz w:val="28"/>
        </w:rPr>
        <w:t xml:space="preserve">
      15.5. Подрядчик и Субподрядчики осуществляют валютные операции в соответствии с законодательством Государства о валютном регулировании </w:t>
      </w:r>
      <w:r>
        <w:rPr>
          <w:rFonts w:ascii="Times New Roman"/>
          <w:b w:val="false"/>
          <w:i w:val="false"/>
          <w:color w:val="000000"/>
          <w:sz w:val="28"/>
        </w:rPr>
        <w:t xml:space="preserve">Z960054_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16. Налогообложение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Сноска. Раздел 16 - в редакции постановления Правительства РК от 9 августа 2002 г. N 889 </w:t>
      </w:r>
      <w:r>
        <w:rPr>
          <w:rFonts w:ascii="Times New Roman"/>
          <w:b w:val="false"/>
          <w:i w:val="false"/>
          <w:color w:val="000000"/>
          <w:sz w:val="28"/>
        </w:rPr>
        <w:t xml:space="preserve">P020889_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16.1. По деятельности, осуществляемой на основании Контракта, Подрядчик обязуется уплачивать налоги и другие обязательные платежи в бюджет в соответствии с законодательством Республики Казахстан, в том числе Налоговым кодексом, если международным Договором, ратифицированным Республикой Казахстан, не установлены иные правила. </w:t>
      </w:r>
      <w:r>
        <w:br/>
      </w:r>
      <w:r>
        <w:rPr>
          <w:rFonts w:ascii="Times New Roman"/>
          <w:b w:val="false"/>
          <w:i w:val="false"/>
          <w:color w:val="000000"/>
          <w:sz w:val="28"/>
        </w:rPr>
        <w:t xml:space="preserve">
      Условия налогообложения контрактов о разделе продукции </w:t>
      </w:r>
    </w:p>
    <w:bookmarkEnd w:id="17"/>
    <w:bookmarkStart w:name="z36" w:id="18"/>
    <w:p>
      <w:pPr>
        <w:spacing w:after="0"/>
        <w:ind w:left="0"/>
        <w:jc w:val="both"/>
      </w:pP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устанавливаются в соответствии с Налоговым законодательством.</w:t>
      </w:r>
    </w:p>
    <w:p>
      <w:pPr>
        <w:spacing w:after="0"/>
        <w:ind w:left="0"/>
        <w:jc w:val="both"/>
      </w:pPr>
      <w:r>
        <w:rPr>
          <w:rFonts w:ascii="Times New Roman"/>
          <w:b w:val="false"/>
          <w:i w:val="false"/>
          <w:color w:val="000000"/>
          <w:sz w:val="28"/>
        </w:rPr>
        <w:t xml:space="preserve">     16.2. Подрядчик уплачивает следующие налоги и другие обязательные </w:t>
      </w:r>
    </w:p>
    <w:p>
      <w:pPr>
        <w:spacing w:after="0"/>
        <w:ind w:left="0"/>
        <w:jc w:val="both"/>
      </w:pPr>
      <w:r>
        <w:rPr>
          <w:rFonts w:ascii="Times New Roman"/>
          <w:b w:val="false"/>
          <w:i w:val="false"/>
          <w:color w:val="000000"/>
          <w:sz w:val="28"/>
        </w:rPr>
        <w:t>платежи в бюджет:</w:t>
      </w:r>
    </w:p>
    <w:p>
      <w:pPr>
        <w:spacing w:after="0"/>
        <w:ind w:left="0"/>
        <w:jc w:val="both"/>
      </w:pPr>
      <w:r>
        <w:rPr>
          <w:rFonts w:ascii="Times New Roman"/>
          <w:b w:val="false"/>
          <w:i w:val="false"/>
          <w:color w:val="000000"/>
          <w:sz w:val="28"/>
        </w:rPr>
        <w:t>     16.2.1. Корпоративный подоходный налог</w:t>
      </w:r>
    </w:p>
    <w:p>
      <w:pPr>
        <w:spacing w:after="0"/>
        <w:ind w:left="0"/>
        <w:jc w:val="both"/>
      </w:pPr>
      <w:r>
        <w:rPr>
          <w:rFonts w:ascii="Times New Roman"/>
          <w:b w:val="false"/>
          <w:i w:val="false"/>
          <w:color w:val="000000"/>
          <w:sz w:val="28"/>
        </w:rPr>
        <w:t xml:space="preserve">     Подрядчик уплачивает корпоративный подоходный налог в соответствии с </w:t>
      </w:r>
    </w:p>
    <w:p>
      <w:pPr>
        <w:spacing w:after="0"/>
        <w:ind w:left="0"/>
        <w:jc w:val="both"/>
      </w:pPr>
      <w:r>
        <w:rPr>
          <w:rFonts w:ascii="Times New Roman"/>
          <w:b w:val="false"/>
          <w:i w:val="false"/>
          <w:color w:val="000000"/>
          <w:sz w:val="28"/>
        </w:rPr>
        <w:t>разделами 4 и 7 Налогового кодекса.</w:t>
      </w:r>
    </w:p>
    <w:p>
      <w:pPr>
        <w:spacing w:after="0"/>
        <w:ind w:left="0"/>
        <w:jc w:val="both"/>
      </w:pPr>
      <w:r>
        <w:rPr>
          <w:rFonts w:ascii="Times New Roman"/>
          <w:b w:val="false"/>
          <w:i w:val="false"/>
          <w:color w:val="000000"/>
          <w:sz w:val="28"/>
        </w:rPr>
        <w:t>     16.2.2. Налог на добавленную стоимость</w:t>
      </w:r>
    </w:p>
    <w:p>
      <w:pPr>
        <w:spacing w:after="0"/>
        <w:ind w:left="0"/>
        <w:jc w:val="both"/>
      </w:pPr>
      <w:r>
        <w:rPr>
          <w:rFonts w:ascii="Times New Roman"/>
          <w:b w:val="false"/>
          <w:i w:val="false"/>
          <w:color w:val="000000"/>
          <w:sz w:val="28"/>
        </w:rPr>
        <w:t xml:space="preserve">     Подрядчик уплачивает налог на добавленную стоимость в соответствии с </w:t>
      </w:r>
    </w:p>
    <w:p>
      <w:pPr>
        <w:spacing w:after="0"/>
        <w:ind w:left="0"/>
        <w:jc w:val="both"/>
      </w:pPr>
      <w:r>
        <w:rPr>
          <w:rFonts w:ascii="Times New Roman"/>
          <w:b w:val="false"/>
          <w:i w:val="false"/>
          <w:color w:val="000000"/>
          <w:sz w:val="28"/>
        </w:rPr>
        <w:t>разделом 8 Налогового кодекса.</w:t>
      </w:r>
    </w:p>
    <w:p>
      <w:pPr>
        <w:spacing w:after="0"/>
        <w:ind w:left="0"/>
        <w:jc w:val="both"/>
      </w:pPr>
      <w:r>
        <w:rPr>
          <w:rFonts w:ascii="Times New Roman"/>
          <w:b w:val="false"/>
          <w:i w:val="false"/>
          <w:color w:val="000000"/>
          <w:sz w:val="28"/>
        </w:rPr>
        <w:t>     16.2.3. Акцизы</w:t>
      </w:r>
    </w:p>
    <w:p>
      <w:pPr>
        <w:spacing w:after="0"/>
        <w:ind w:left="0"/>
        <w:jc w:val="both"/>
      </w:pPr>
      <w:r>
        <w:rPr>
          <w:rFonts w:ascii="Times New Roman"/>
          <w:b w:val="false"/>
          <w:i w:val="false"/>
          <w:color w:val="000000"/>
          <w:sz w:val="28"/>
        </w:rPr>
        <w:t xml:space="preserve">     Подрядчик уплачивает акцизы в соответствии с разделом 9 Налогового </w:t>
      </w:r>
    </w:p>
    <w:p>
      <w:pPr>
        <w:spacing w:after="0"/>
        <w:ind w:left="0"/>
        <w:jc w:val="both"/>
      </w:pPr>
      <w:r>
        <w:rPr>
          <w:rFonts w:ascii="Times New Roman"/>
          <w:b w:val="false"/>
          <w:i w:val="false"/>
          <w:color w:val="000000"/>
          <w:sz w:val="28"/>
        </w:rPr>
        <w:t xml:space="preserve">кодекса. </w:t>
      </w:r>
    </w:p>
    <w:p>
      <w:pPr>
        <w:spacing w:after="0"/>
        <w:ind w:left="0"/>
        <w:jc w:val="both"/>
      </w:pPr>
      <w:r>
        <w:rPr>
          <w:rFonts w:ascii="Times New Roman"/>
          <w:b w:val="false"/>
          <w:i w:val="false"/>
          <w:color w:val="000000"/>
          <w:sz w:val="28"/>
        </w:rPr>
        <w:t>     16.2.4. Специальные платежи недропользователей и налог на сверхприбыль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Подрядчик уплачивает специальные платежи недропользователей и налог на сверхприбыль в соответствии с разделом 10 </w:t>
      </w:r>
      <w:r>
        <w:rPr>
          <w:rFonts w:ascii="Times New Roman"/>
          <w:b w:val="false"/>
          <w:i w:val="false"/>
          <w:color w:val="000000"/>
          <w:sz w:val="28"/>
        </w:rPr>
        <w:t xml:space="preserve">K010209_ </w:t>
      </w:r>
      <w:r>
        <w:rPr>
          <w:rFonts w:ascii="Times New Roman"/>
          <w:b w:val="false"/>
          <w:i w:val="false"/>
          <w:color w:val="000000"/>
          <w:sz w:val="28"/>
        </w:rPr>
        <w:t xml:space="preserve">Налогового кодекса. </w:t>
      </w:r>
      <w:r>
        <w:br/>
      </w:r>
      <w:r>
        <w:rPr>
          <w:rFonts w:ascii="Times New Roman"/>
          <w:b w:val="false"/>
          <w:i w:val="false"/>
          <w:color w:val="000000"/>
          <w:sz w:val="28"/>
        </w:rPr>
        <w:t xml:space="preserve">
      16.2.4.1. Подписной бонус </w:t>
      </w:r>
      <w:r>
        <w:br/>
      </w:r>
      <w:r>
        <w:rPr>
          <w:rFonts w:ascii="Times New Roman"/>
          <w:b w:val="false"/>
          <w:i w:val="false"/>
          <w:color w:val="000000"/>
          <w:sz w:val="28"/>
        </w:rPr>
        <w:t xml:space="preserve">
      16.2.4.1.1. Подрядчик уплачивает подписной бонус в размере ____ не позднее 30 (тридцать) календарных дней с даты вступления Контракта в силу. </w:t>
      </w:r>
      <w:r>
        <w:br/>
      </w:r>
      <w:r>
        <w:rPr>
          <w:rFonts w:ascii="Times New Roman"/>
          <w:b w:val="false"/>
          <w:i w:val="false"/>
          <w:color w:val="000000"/>
          <w:sz w:val="28"/>
        </w:rPr>
        <w:t xml:space="preserve">
      16.2.4.2. Бонус коммерческого обнаружения </w:t>
      </w:r>
      <w:r>
        <w:br/>
      </w:r>
      <w:r>
        <w:rPr>
          <w:rFonts w:ascii="Times New Roman"/>
          <w:b w:val="false"/>
          <w:i w:val="false"/>
          <w:color w:val="000000"/>
          <w:sz w:val="28"/>
        </w:rPr>
        <w:t xml:space="preserve">
      Подрядчик уплачивает бонус коммерческого обнаружения в соответствии с Налоговым кодексом по ставке, установленной в Контракте. </w:t>
      </w:r>
      <w:r>
        <w:br/>
      </w:r>
      <w:r>
        <w:rPr>
          <w:rFonts w:ascii="Times New Roman"/>
          <w:b w:val="false"/>
          <w:i w:val="false"/>
          <w:color w:val="000000"/>
          <w:sz w:val="28"/>
        </w:rPr>
        <w:t xml:space="preserve">
      16.2.4.3. Роялти </w:t>
      </w:r>
      <w:r>
        <w:br/>
      </w:r>
      <w:r>
        <w:rPr>
          <w:rFonts w:ascii="Times New Roman"/>
          <w:b w:val="false"/>
          <w:i w:val="false"/>
          <w:color w:val="000000"/>
          <w:sz w:val="28"/>
        </w:rPr>
        <w:t xml:space="preserve">
      Роялти уплачивается Подрядчиком в отдельности по каждому виду добываемых на территории Республики Казахстан полезных ископаемых, независимо от того, были ли они реализованы (отгружены покупателям или использованы на собственные нужды, за исключением случаев, предусмотренных </w:t>
      </w:r>
    </w:p>
    <w:bookmarkStart w:name="z37"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пунктом 3 статьи 300 Налогового кодекса.</w:t>
      </w:r>
    </w:p>
    <w:p>
      <w:pPr>
        <w:spacing w:after="0"/>
        <w:ind w:left="0"/>
        <w:jc w:val="both"/>
      </w:pPr>
      <w:r>
        <w:rPr>
          <w:rFonts w:ascii="Times New Roman"/>
          <w:b w:val="false"/>
          <w:i w:val="false"/>
          <w:color w:val="000000"/>
          <w:sz w:val="28"/>
        </w:rPr>
        <w:t>     16.2.4.3.1. Подрядчик производит уплату роялти по ставке ________.</w:t>
      </w:r>
    </w:p>
    <w:p>
      <w:pPr>
        <w:spacing w:after="0"/>
        <w:ind w:left="0"/>
        <w:jc w:val="both"/>
      </w:pPr>
      <w:r>
        <w:rPr>
          <w:rFonts w:ascii="Times New Roman"/>
          <w:b w:val="false"/>
          <w:i w:val="false"/>
          <w:color w:val="000000"/>
          <w:sz w:val="28"/>
        </w:rPr>
        <w:t xml:space="preserve">     16.2.4.3.2. Денежная форма выплаты роялти по решению Правительства </w:t>
      </w:r>
    </w:p>
    <w:p>
      <w:pPr>
        <w:spacing w:after="0"/>
        <w:ind w:left="0"/>
        <w:jc w:val="both"/>
      </w:pPr>
      <w:r>
        <w:rPr>
          <w:rFonts w:ascii="Times New Roman"/>
          <w:b w:val="false"/>
          <w:i w:val="false"/>
          <w:color w:val="000000"/>
          <w:sz w:val="28"/>
        </w:rPr>
        <w:t xml:space="preserve">Республики Казахстан может быть заменена натуральной формой в порядке, </w:t>
      </w:r>
    </w:p>
    <w:p>
      <w:pPr>
        <w:spacing w:after="0"/>
        <w:ind w:left="0"/>
        <w:jc w:val="both"/>
      </w:pPr>
      <w:r>
        <w:rPr>
          <w:rFonts w:ascii="Times New Roman"/>
          <w:b w:val="false"/>
          <w:i w:val="false"/>
          <w:color w:val="000000"/>
          <w:sz w:val="28"/>
        </w:rPr>
        <w:t xml:space="preserve">установленном дополнительным соглашением с Компетентным органом. </w:t>
      </w:r>
    </w:p>
    <w:p>
      <w:pPr>
        <w:spacing w:after="0"/>
        <w:ind w:left="0"/>
        <w:jc w:val="both"/>
      </w:pPr>
      <w:r>
        <w:rPr>
          <w:rFonts w:ascii="Times New Roman"/>
          <w:b w:val="false"/>
          <w:i w:val="false"/>
          <w:color w:val="000000"/>
          <w:sz w:val="28"/>
        </w:rPr>
        <w:t xml:space="preserve">     16.2.4.3.3. В случае добычи общераспространенных полезных ископаемых </w:t>
      </w:r>
    </w:p>
    <w:p>
      <w:pPr>
        <w:spacing w:after="0"/>
        <w:ind w:left="0"/>
        <w:jc w:val="both"/>
      </w:pPr>
      <w:r>
        <w:rPr>
          <w:rFonts w:ascii="Times New Roman"/>
          <w:b w:val="false"/>
          <w:i w:val="false"/>
          <w:color w:val="000000"/>
          <w:sz w:val="28"/>
        </w:rPr>
        <w:t xml:space="preserve">и подземных вод, Подрядчик уплачивает роялти в соответствии с Налоговым </w:t>
      </w:r>
    </w:p>
    <w:p>
      <w:pPr>
        <w:spacing w:after="0"/>
        <w:ind w:left="0"/>
        <w:jc w:val="both"/>
      </w:pPr>
      <w:r>
        <w:rPr>
          <w:rFonts w:ascii="Times New Roman"/>
          <w:b w:val="false"/>
          <w:i w:val="false"/>
          <w:color w:val="000000"/>
          <w:sz w:val="28"/>
        </w:rPr>
        <w:t>кодексом, действующим на момент возникновения обязательств.</w:t>
      </w:r>
    </w:p>
    <w:p>
      <w:pPr>
        <w:spacing w:after="0"/>
        <w:ind w:left="0"/>
        <w:jc w:val="both"/>
      </w:pPr>
      <w:r>
        <w:rPr>
          <w:rFonts w:ascii="Times New Roman"/>
          <w:b w:val="false"/>
          <w:i w:val="false"/>
          <w:color w:val="000000"/>
          <w:sz w:val="28"/>
        </w:rPr>
        <w:t>     16.2.4.4. Налог на сверхприбыль</w:t>
      </w:r>
    </w:p>
    <w:p>
      <w:pPr>
        <w:spacing w:after="0"/>
        <w:ind w:left="0"/>
        <w:jc w:val="both"/>
      </w:pPr>
      <w:r>
        <w:rPr>
          <w:rFonts w:ascii="Times New Roman"/>
          <w:b w:val="false"/>
          <w:i w:val="false"/>
          <w:color w:val="000000"/>
          <w:sz w:val="28"/>
        </w:rPr>
        <w:t xml:space="preserve">     16.2.4.4.1. Подрядчик производит исчисление налога на сверхприбыль, </w:t>
      </w:r>
    </w:p>
    <w:p>
      <w:pPr>
        <w:spacing w:after="0"/>
        <w:ind w:left="0"/>
        <w:jc w:val="both"/>
      </w:pPr>
      <w:r>
        <w:rPr>
          <w:rFonts w:ascii="Times New Roman"/>
          <w:b w:val="false"/>
          <w:i w:val="false"/>
          <w:color w:val="000000"/>
          <w:sz w:val="28"/>
        </w:rPr>
        <w:t xml:space="preserve">исходя из достигнутого уровня внутренней нормы прибыли на конец налогового </w:t>
      </w:r>
    </w:p>
    <w:p>
      <w:pPr>
        <w:spacing w:after="0"/>
        <w:ind w:left="0"/>
        <w:jc w:val="both"/>
      </w:pPr>
      <w:r>
        <w:rPr>
          <w:rFonts w:ascii="Times New Roman"/>
          <w:b w:val="false"/>
          <w:i w:val="false"/>
          <w:color w:val="000000"/>
          <w:sz w:val="28"/>
        </w:rPr>
        <w:t>периода по следующим ставкам:</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Внутренняя норма прибыли       !   Ставка налога на сверхприбыль</w:t>
      </w:r>
    </w:p>
    <w:p>
      <w:pPr>
        <w:spacing w:after="0"/>
        <w:ind w:left="0"/>
        <w:jc w:val="both"/>
      </w:pPr>
      <w:r>
        <w:rPr>
          <w:rFonts w:ascii="Times New Roman"/>
          <w:b w:val="false"/>
          <w:i w:val="false"/>
          <w:color w:val="000000"/>
          <w:sz w:val="28"/>
        </w:rPr>
        <w:t>              (ВНП), %                !в % к чистому доходу за отчетный год</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Менее или равна 20                              0</w:t>
      </w:r>
    </w:p>
    <w:p>
      <w:pPr>
        <w:spacing w:after="0"/>
        <w:ind w:left="0"/>
        <w:jc w:val="both"/>
      </w:pPr>
      <w:r>
        <w:rPr>
          <w:rFonts w:ascii="Times New Roman"/>
          <w:b w:val="false"/>
          <w:i w:val="false"/>
          <w:color w:val="000000"/>
          <w:sz w:val="28"/>
        </w:rPr>
        <w:t>Более 20, но менее или равна 22                         4</w:t>
      </w:r>
    </w:p>
    <w:p>
      <w:pPr>
        <w:spacing w:after="0"/>
        <w:ind w:left="0"/>
        <w:jc w:val="both"/>
      </w:pPr>
      <w:r>
        <w:rPr>
          <w:rFonts w:ascii="Times New Roman"/>
          <w:b w:val="false"/>
          <w:i w:val="false"/>
          <w:color w:val="000000"/>
          <w:sz w:val="28"/>
        </w:rPr>
        <w:t>Более 22, но менее или равна 24                         8</w:t>
      </w:r>
    </w:p>
    <w:p>
      <w:pPr>
        <w:spacing w:after="0"/>
        <w:ind w:left="0"/>
        <w:jc w:val="both"/>
      </w:pPr>
      <w:r>
        <w:rPr>
          <w:rFonts w:ascii="Times New Roman"/>
          <w:b w:val="false"/>
          <w:i w:val="false"/>
          <w:color w:val="000000"/>
          <w:sz w:val="28"/>
        </w:rPr>
        <w:t xml:space="preserve">Более 24, но менее или равна 26                        12 </w:t>
      </w:r>
    </w:p>
    <w:p>
      <w:pPr>
        <w:spacing w:after="0"/>
        <w:ind w:left="0"/>
        <w:jc w:val="both"/>
      </w:pPr>
      <w:r>
        <w:rPr>
          <w:rFonts w:ascii="Times New Roman"/>
          <w:b w:val="false"/>
          <w:i w:val="false"/>
          <w:color w:val="000000"/>
          <w:sz w:val="28"/>
        </w:rPr>
        <w:t>Более 26, но менее или равна 28                        18</w:t>
      </w:r>
    </w:p>
    <w:p>
      <w:pPr>
        <w:spacing w:after="0"/>
        <w:ind w:left="0"/>
        <w:jc w:val="both"/>
      </w:pPr>
      <w:r>
        <w:rPr>
          <w:rFonts w:ascii="Times New Roman"/>
          <w:b w:val="false"/>
          <w:i w:val="false"/>
          <w:color w:val="000000"/>
          <w:sz w:val="28"/>
        </w:rPr>
        <w:t>Более 28, но менее или равна 30                        24</w:t>
      </w:r>
    </w:p>
    <w:p>
      <w:pPr>
        <w:spacing w:after="0"/>
        <w:ind w:left="0"/>
        <w:jc w:val="both"/>
      </w:pPr>
      <w:r>
        <w:rPr>
          <w:rFonts w:ascii="Times New Roman"/>
          <w:b w:val="false"/>
          <w:i w:val="false"/>
          <w:color w:val="000000"/>
          <w:sz w:val="28"/>
        </w:rPr>
        <w:t>Более 30                                               30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16.2.4.4.2. Внутренняя норма прибыли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8" w:id="2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Внутренняя норма прибыли исчисляется в соответствии с Налоговым законодательством, действующим на дату подписания (заключения) Контракта. </w:t>
      </w:r>
      <w:r>
        <w:br/>
      </w:r>
      <w:r>
        <w:rPr>
          <w:rFonts w:ascii="Times New Roman"/>
          <w:b w:val="false"/>
          <w:i w:val="false"/>
          <w:color w:val="000000"/>
          <w:sz w:val="28"/>
        </w:rPr>
        <w:t xml:space="preserve">
      16.2.5. Социальный налог </w:t>
      </w:r>
      <w:r>
        <w:br/>
      </w:r>
      <w:r>
        <w:rPr>
          <w:rFonts w:ascii="Times New Roman"/>
          <w:b w:val="false"/>
          <w:i w:val="false"/>
          <w:color w:val="000000"/>
          <w:sz w:val="28"/>
        </w:rPr>
        <w:t xml:space="preserve">
      Подрядчик уплачивает социальный налог в соответствии с разделом 11 </w:t>
      </w:r>
      <w:r>
        <w:rPr>
          <w:rFonts w:ascii="Times New Roman"/>
          <w:b w:val="false"/>
          <w:i w:val="false"/>
          <w:color w:val="000000"/>
          <w:sz w:val="28"/>
        </w:rPr>
        <w:t xml:space="preserve">K010209_ </w:t>
      </w:r>
      <w:r>
        <w:rPr>
          <w:rFonts w:ascii="Times New Roman"/>
          <w:b w:val="false"/>
          <w:i w:val="false"/>
          <w:color w:val="000000"/>
          <w:sz w:val="28"/>
        </w:rPr>
        <w:t xml:space="preserve">Налогового кодекса, действующего на момент возникновения налоговых обязательств. </w:t>
      </w:r>
      <w:r>
        <w:br/>
      </w:r>
      <w:r>
        <w:rPr>
          <w:rFonts w:ascii="Times New Roman"/>
          <w:b w:val="false"/>
          <w:i w:val="false"/>
          <w:color w:val="000000"/>
          <w:sz w:val="28"/>
        </w:rPr>
        <w:t xml:space="preserve">
      16.2.6. Земельный налог </w:t>
      </w:r>
      <w:r>
        <w:br/>
      </w:r>
      <w:r>
        <w:rPr>
          <w:rFonts w:ascii="Times New Roman"/>
          <w:b w:val="false"/>
          <w:i w:val="false"/>
          <w:color w:val="000000"/>
          <w:sz w:val="28"/>
        </w:rPr>
        <w:t xml:space="preserve">
      Подрядчик уплачивает земельный налог в соответствии с разделом 12 Налогового кодекса, действующего на момент возникновения налоговых обязательств. </w:t>
      </w:r>
      <w:r>
        <w:br/>
      </w:r>
      <w:r>
        <w:rPr>
          <w:rFonts w:ascii="Times New Roman"/>
          <w:b w:val="false"/>
          <w:i w:val="false"/>
          <w:color w:val="000000"/>
          <w:sz w:val="28"/>
        </w:rPr>
        <w:t xml:space="preserve">
      16.2.7. Налог на транспортные средства </w:t>
      </w:r>
      <w:r>
        <w:br/>
      </w:r>
      <w:r>
        <w:rPr>
          <w:rFonts w:ascii="Times New Roman"/>
          <w:b w:val="false"/>
          <w:i w:val="false"/>
          <w:color w:val="000000"/>
          <w:sz w:val="28"/>
        </w:rPr>
        <w:t xml:space="preserve">
      Подрядчик уплачивает налог на транспортные средства в соответствии с разделом 13 Налогового кодекса, действующего на момент возникновения налоговых обязательств. </w:t>
      </w:r>
      <w:r>
        <w:br/>
      </w:r>
      <w:r>
        <w:rPr>
          <w:rFonts w:ascii="Times New Roman"/>
          <w:b w:val="false"/>
          <w:i w:val="false"/>
          <w:color w:val="000000"/>
          <w:sz w:val="28"/>
        </w:rPr>
        <w:t xml:space="preserve">
      16.2.8. Налог на имущество </w:t>
      </w:r>
      <w:r>
        <w:br/>
      </w:r>
      <w:r>
        <w:rPr>
          <w:rFonts w:ascii="Times New Roman"/>
          <w:b w:val="false"/>
          <w:i w:val="false"/>
          <w:color w:val="000000"/>
          <w:sz w:val="28"/>
        </w:rPr>
        <w:t xml:space="preserve">
      Подрядчик уплачивает налог на имущество в соответствии с разделом 14 Налогового кодекса, действующего на момент возникновения налоговых обязательств. </w:t>
      </w:r>
      <w:r>
        <w:br/>
      </w:r>
      <w:r>
        <w:rPr>
          <w:rFonts w:ascii="Times New Roman"/>
          <w:b w:val="false"/>
          <w:i w:val="false"/>
          <w:color w:val="000000"/>
          <w:sz w:val="28"/>
        </w:rPr>
        <w:t xml:space="preserve">
      16.2.9. Сбор за государственную регистрацию юридических лиц </w:t>
      </w:r>
      <w:r>
        <w:br/>
      </w:r>
      <w:r>
        <w:rPr>
          <w:rFonts w:ascii="Times New Roman"/>
          <w:b w:val="false"/>
          <w:i w:val="false"/>
          <w:color w:val="000000"/>
          <w:sz w:val="28"/>
        </w:rPr>
        <w:t xml:space="preserve">
      Подрядчик уплачивает сбор за государственную регистрацию юридических лиц в соответствии с главой 68 Налогового кодекса, действующего на момент возникновения налоговых обязательств. </w:t>
      </w:r>
      <w:r>
        <w:br/>
      </w:r>
      <w:r>
        <w:rPr>
          <w:rFonts w:ascii="Times New Roman"/>
          <w:b w:val="false"/>
          <w:i w:val="false"/>
          <w:color w:val="000000"/>
          <w:sz w:val="28"/>
        </w:rPr>
        <w:t xml:space="preserve">
      16.2.10. Сбор за государственную регистрацию прав на недвижимое имущество и сделок с ним </w:t>
      </w:r>
      <w:r>
        <w:br/>
      </w:r>
      <w:r>
        <w:rPr>
          <w:rFonts w:ascii="Times New Roman"/>
          <w:b w:val="false"/>
          <w:i w:val="false"/>
          <w:color w:val="000000"/>
          <w:sz w:val="28"/>
        </w:rPr>
        <w:t xml:space="preserve">
      Подрядчик уплачивает сбор за государственную регистрацию прав на недвижимое имущество и сделок с ним в соответствии с главой 70 Налогового кодекса, действующего на момент возникновения налоговых обязательств. </w:t>
      </w:r>
      <w:r>
        <w:br/>
      </w:r>
      <w:r>
        <w:rPr>
          <w:rFonts w:ascii="Times New Roman"/>
          <w:b w:val="false"/>
          <w:i w:val="false"/>
          <w:color w:val="000000"/>
          <w:sz w:val="28"/>
        </w:rPr>
        <w:t xml:space="preserve">
      16.2.11. Сбор за государственную регистрацию радиоэлектронных средств и высокочастотных устройств </w:t>
      </w:r>
      <w:r>
        <w:br/>
      </w:r>
      <w:r>
        <w:rPr>
          <w:rFonts w:ascii="Times New Roman"/>
          <w:b w:val="false"/>
          <w:i w:val="false"/>
          <w:color w:val="000000"/>
          <w:sz w:val="28"/>
        </w:rPr>
        <w:t xml:space="preserve">
      Подрядчик уплачивает сбор за государственную регистрацию радиоэлектронных средств и высокочастотных устройств в соответствии с главой 71 Налогового кодекса, действующего на момент возникновения налоговых обязательств. </w:t>
      </w:r>
      <w:r>
        <w:br/>
      </w:r>
      <w:r>
        <w:rPr>
          <w:rFonts w:ascii="Times New Roman"/>
          <w:b w:val="false"/>
          <w:i w:val="false"/>
          <w:color w:val="000000"/>
          <w:sz w:val="28"/>
        </w:rPr>
        <w:t xml:space="preserve">
      16.2.12. Сбор за государственную регистрацию механических транспортных средств и прицепов </w:t>
      </w:r>
      <w:r>
        <w:br/>
      </w:r>
      <w:r>
        <w:rPr>
          <w:rFonts w:ascii="Times New Roman"/>
          <w:b w:val="false"/>
          <w:i w:val="false"/>
          <w:color w:val="000000"/>
          <w:sz w:val="28"/>
        </w:rPr>
        <w:t xml:space="preserve">
      Подрядчик уплачивает сбор за государственную регистрацию механических транспортных средств и прицепов в соответствии с главой 72 Налогового кодекса, действующего на момент возникновения налоговых обязательств. </w:t>
      </w:r>
      <w:r>
        <w:br/>
      </w:r>
      <w:r>
        <w:rPr>
          <w:rFonts w:ascii="Times New Roman"/>
          <w:b w:val="false"/>
          <w:i w:val="false"/>
          <w:color w:val="000000"/>
          <w:sz w:val="28"/>
        </w:rPr>
        <w:t xml:space="preserve">
      16.2.13. Сбор за государственную регистрацию морских, речных и маломерных судов </w:t>
      </w:r>
      <w:r>
        <w:br/>
      </w:r>
      <w:r>
        <w:rPr>
          <w:rFonts w:ascii="Times New Roman"/>
          <w:b w:val="false"/>
          <w:i w:val="false"/>
          <w:color w:val="000000"/>
          <w:sz w:val="28"/>
        </w:rPr>
        <w:t xml:space="preserve">
      Подрядчик уплачивает сбор за государственную регистрацию морских, речных и маломерных судов в соответствии с главой 73 Налогового кодекса, действующего на момент возникновения налоговых обязательств. </w:t>
      </w:r>
      <w:r>
        <w:br/>
      </w:r>
      <w:r>
        <w:rPr>
          <w:rFonts w:ascii="Times New Roman"/>
          <w:b w:val="false"/>
          <w:i w:val="false"/>
          <w:color w:val="000000"/>
          <w:sz w:val="28"/>
        </w:rPr>
        <w:t xml:space="preserve">
      16.2.14. Сбор за государственную регистрацию гражданских воздушных судов </w:t>
      </w:r>
      <w:r>
        <w:br/>
      </w:r>
      <w:r>
        <w:rPr>
          <w:rFonts w:ascii="Times New Roman"/>
          <w:b w:val="false"/>
          <w:i w:val="false"/>
          <w:color w:val="000000"/>
          <w:sz w:val="28"/>
        </w:rPr>
        <w:t xml:space="preserve">
      Подрядчик уплачивает сбор за государственную регистрацию гражданских воздушных судов в соответствии с главой 74 Налогового кодекса, действующего на момент возникновения налоговых обязательств. </w:t>
      </w:r>
      <w:r>
        <w:br/>
      </w:r>
      <w:r>
        <w:rPr>
          <w:rFonts w:ascii="Times New Roman"/>
          <w:b w:val="false"/>
          <w:i w:val="false"/>
          <w:color w:val="000000"/>
          <w:sz w:val="28"/>
        </w:rPr>
        <w:t xml:space="preserve">
      16.2.15. Сбор за проезд автотранспортных средств по территории Республики Казахстан </w:t>
      </w:r>
      <w:r>
        <w:br/>
      </w:r>
      <w:r>
        <w:rPr>
          <w:rFonts w:ascii="Times New Roman"/>
          <w:b w:val="false"/>
          <w:i w:val="false"/>
          <w:color w:val="000000"/>
          <w:sz w:val="28"/>
        </w:rPr>
        <w:t xml:space="preserve">
      Подрядчик уплачивает сбор за проезд автотранспортных средств по территории Республики Казахстан в соответствии с главой 76 </w:t>
      </w:r>
      <w:r>
        <w:rPr>
          <w:rFonts w:ascii="Times New Roman"/>
          <w:b w:val="false"/>
          <w:i w:val="false"/>
          <w:color w:val="000000"/>
          <w:sz w:val="28"/>
        </w:rPr>
        <w:t xml:space="preserve">K010209_ </w:t>
      </w:r>
      <w:r>
        <w:rPr>
          <w:rFonts w:ascii="Times New Roman"/>
          <w:b w:val="false"/>
          <w:i w:val="false"/>
          <w:color w:val="000000"/>
          <w:sz w:val="28"/>
        </w:rPr>
        <w:t xml:space="preserve">Налогового кодекса, действующего на момент возникновения налоговых обязательств. </w:t>
      </w:r>
      <w:r>
        <w:br/>
      </w:r>
      <w:r>
        <w:rPr>
          <w:rFonts w:ascii="Times New Roman"/>
          <w:b w:val="false"/>
          <w:i w:val="false"/>
          <w:color w:val="000000"/>
          <w:sz w:val="28"/>
        </w:rPr>
        <w:t xml:space="preserve">
      16.2.16. Сбор с аукционов </w:t>
      </w:r>
      <w:r>
        <w:br/>
      </w:r>
      <w:r>
        <w:rPr>
          <w:rFonts w:ascii="Times New Roman"/>
          <w:b w:val="false"/>
          <w:i w:val="false"/>
          <w:color w:val="000000"/>
          <w:sz w:val="28"/>
        </w:rPr>
        <w:t xml:space="preserve">
      Подрядчик уплачивает сбор с аукционов в соответствии с главой 77 Налогового кодекса, действующего на момент возникновения налоговых обязательств. </w:t>
      </w:r>
      <w:r>
        <w:br/>
      </w:r>
      <w:r>
        <w:rPr>
          <w:rFonts w:ascii="Times New Roman"/>
          <w:b w:val="false"/>
          <w:i w:val="false"/>
          <w:color w:val="000000"/>
          <w:sz w:val="28"/>
        </w:rPr>
        <w:t xml:space="preserve">
      16.2.17. Гербовый сбор </w:t>
      </w:r>
      <w:r>
        <w:br/>
      </w:r>
      <w:r>
        <w:rPr>
          <w:rFonts w:ascii="Times New Roman"/>
          <w:b w:val="false"/>
          <w:i w:val="false"/>
          <w:color w:val="000000"/>
          <w:sz w:val="28"/>
        </w:rPr>
        <w:t xml:space="preserve">
      Подрядчик уплачивает гербовый сбор в соответствии с главой 78 Налогового кодекса, действующего на момент возникновения налоговых обязательств. </w:t>
      </w:r>
      <w:r>
        <w:br/>
      </w:r>
      <w:r>
        <w:rPr>
          <w:rFonts w:ascii="Times New Roman"/>
          <w:b w:val="false"/>
          <w:i w:val="false"/>
          <w:color w:val="000000"/>
          <w:sz w:val="28"/>
        </w:rPr>
        <w:t xml:space="preserve">
      16.2.18. Лицензионный сбор за право занятия отдельными видами деятельности </w:t>
      </w:r>
      <w:r>
        <w:br/>
      </w:r>
      <w:r>
        <w:rPr>
          <w:rFonts w:ascii="Times New Roman"/>
          <w:b w:val="false"/>
          <w:i w:val="false"/>
          <w:color w:val="000000"/>
          <w:sz w:val="28"/>
        </w:rPr>
        <w:t xml:space="preserve">
      Подрядчик уплачивает лицензионный сбор за право занятия отдельными видами деятельности в соответствии с главой 79 Налогового кодекса, действующего на момент возникновения налоговых обязательств. </w:t>
      </w:r>
      <w:r>
        <w:br/>
      </w:r>
      <w:r>
        <w:rPr>
          <w:rFonts w:ascii="Times New Roman"/>
          <w:b w:val="false"/>
          <w:i w:val="false"/>
          <w:color w:val="000000"/>
          <w:sz w:val="28"/>
        </w:rPr>
        <w:t xml:space="preserve">
      16.2.19. Плата за пользование земельными участками </w:t>
      </w:r>
      <w:r>
        <w:br/>
      </w:r>
      <w:r>
        <w:rPr>
          <w:rFonts w:ascii="Times New Roman"/>
          <w:b w:val="false"/>
          <w:i w:val="false"/>
          <w:color w:val="000000"/>
          <w:sz w:val="28"/>
        </w:rPr>
        <w:t xml:space="preserve">
      Подрядчик вносит плату за пользование земельными участками в соответствии с главой 81 Налогового кодекса, действующего на момент возникновения налоговых обязательств. </w:t>
      </w:r>
      <w:r>
        <w:br/>
      </w:r>
      <w:r>
        <w:rPr>
          <w:rFonts w:ascii="Times New Roman"/>
          <w:b w:val="false"/>
          <w:i w:val="false"/>
          <w:color w:val="000000"/>
          <w:sz w:val="28"/>
        </w:rPr>
        <w:t xml:space="preserve">
      16.2.20. Плата за пользование водными ресурсами поверхностных источников </w:t>
      </w:r>
      <w:r>
        <w:br/>
      </w:r>
      <w:r>
        <w:rPr>
          <w:rFonts w:ascii="Times New Roman"/>
          <w:b w:val="false"/>
          <w:i w:val="false"/>
          <w:color w:val="000000"/>
          <w:sz w:val="28"/>
        </w:rPr>
        <w:t xml:space="preserve">
      Подрядчик вносит плату за пользование водными ресурсами поверхностных источников в соответствии с главой 82 Налогового кодекса, действующего на момент возникновения налоговых обязательств. </w:t>
      </w:r>
      <w:r>
        <w:br/>
      </w:r>
      <w:r>
        <w:rPr>
          <w:rFonts w:ascii="Times New Roman"/>
          <w:b w:val="false"/>
          <w:i w:val="false"/>
          <w:color w:val="000000"/>
          <w:sz w:val="28"/>
        </w:rPr>
        <w:t xml:space="preserve">
      16.2.21. Плата за загрязнение окружающей среды </w:t>
      </w:r>
      <w:r>
        <w:br/>
      </w:r>
      <w:r>
        <w:rPr>
          <w:rFonts w:ascii="Times New Roman"/>
          <w:b w:val="false"/>
          <w:i w:val="false"/>
          <w:color w:val="000000"/>
          <w:sz w:val="28"/>
        </w:rPr>
        <w:t xml:space="preserve">
      Подрядчик вносит плату за загрязнение окружающей среды в соответствии с главой 83 Налогового кодекса, действующего на момент возникновения налоговых обязательств. </w:t>
      </w:r>
      <w:r>
        <w:br/>
      </w:r>
      <w:r>
        <w:rPr>
          <w:rFonts w:ascii="Times New Roman"/>
          <w:b w:val="false"/>
          <w:i w:val="false"/>
          <w:color w:val="000000"/>
          <w:sz w:val="28"/>
        </w:rPr>
        <w:t xml:space="preserve">
      16.2.22. Плата за пользование животным миром </w:t>
      </w:r>
      <w:r>
        <w:br/>
      </w:r>
      <w:r>
        <w:rPr>
          <w:rFonts w:ascii="Times New Roman"/>
          <w:b w:val="false"/>
          <w:i w:val="false"/>
          <w:color w:val="000000"/>
          <w:sz w:val="28"/>
        </w:rPr>
        <w:t xml:space="preserve">
      Подрядчик вносит плату за пользование животным миром в соответствии с главой 84 Налогового кодекса, действующего на момент возникновения налоговых обязательств. </w:t>
      </w:r>
      <w:r>
        <w:br/>
      </w:r>
      <w:r>
        <w:rPr>
          <w:rFonts w:ascii="Times New Roman"/>
          <w:b w:val="false"/>
          <w:i w:val="false"/>
          <w:color w:val="000000"/>
          <w:sz w:val="28"/>
        </w:rPr>
        <w:t xml:space="preserve">
      16.2.23. Плата за лесные пользования </w:t>
      </w:r>
      <w:r>
        <w:br/>
      </w:r>
      <w:r>
        <w:rPr>
          <w:rFonts w:ascii="Times New Roman"/>
          <w:b w:val="false"/>
          <w:i w:val="false"/>
          <w:color w:val="000000"/>
          <w:sz w:val="28"/>
        </w:rPr>
        <w:t xml:space="preserve">
      Подрядчик вносит плату за лесные пользования в соответствии с главой 85 Налогового кодекса, действующего на момент возникновения налоговых обязательств. </w:t>
      </w:r>
      <w:r>
        <w:br/>
      </w:r>
      <w:r>
        <w:rPr>
          <w:rFonts w:ascii="Times New Roman"/>
          <w:b w:val="false"/>
          <w:i w:val="false"/>
          <w:color w:val="000000"/>
          <w:sz w:val="28"/>
        </w:rPr>
        <w:t xml:space="preserve">
      16.2.24. Плата за использование особо охраняемых природных территорий </w:t>
      </w:r>
      <w:r>
        <w:br/>
      </w:r>
      <w:r>
        <w:rPr>
          <w:rFonts w:ascii="Times New Roman"/>
          <w:b w:val="false"/>
          <w:i w:val="false"/>
          <w:color w:val="000000"/>
          <w:sz w:val="28"/>
        </w:rPr>
        <w:t xml:space="preserve">
      Подрядчик вносит плату за использование особо охраняемых природных территорий в соответствии с главой 86 Налогового кодекса, действующего на момент возникновения налоговых обязательств. </w:t>
      </w:r>
      <w:r>
        <w:br/>
      </w:r>
      <w:r>
        <w:rPr>
          <w:rFonts w:ascii="Times New Roman"/>
          <w:b w:val="false"/>
          <w:i w:val="false"/>
          <w:color w:val="000000"/>
          <w:sz w:val="28"/>
        </w:rPr>
        <w:t xml:space="preserve">
      16.2.25. Плата за использование радиочастотного спектра </w:t>
      </w:r>
      <w:r>
        <w:br/>
      </w:r>
      <w:r>
        <w:rPr>
          <w:rFonts w:ascii="Times New Roman"/>
          <w:b w:val="false"/>
          <w:i w:val="false"/>
          <w:color w:val="000000"/>
          <w:sz w:val="28"/>
        </w:rPr>
        <w:t xml:space="preserve">
      Подрядчик вносит плату за использование радиочастотного спектра в соответствии с главой 87 Налогового кодекса, действующего на момент возникновения налоговых обязательств. </w:t>
      </w:r>
      <w:r>
        <w:br/>
      </w:r>
      <w:r>
        <w:rPr>
          <w:rFonts w:ascii="Times New Roman"/>
          <w:b w:val="false"/>
          <w:i w:val="false"/>
          <w:color w:val="000000"/>
          <w:sz w:val="28"/>
        </w:rPr>
        <w:t xml:space="preserve">
      16.2.26. Плата за пользование судоходными водными путями </w:t>
      </w:r>
      <w:r>
        <w:br/>
      </w:r>
      <w:r>
        <w:rPr>
          <w:rFonts w:ascii="Times New Roman"/>
          <w:b w:val="false"/>
          <w:i w:val="false"/>
          <w:color w:val="000000"/>
          <w:sz w:val="28"/>
        </w:rPr>
        <w:t xml:space="preserve">
      Подрядчик вносит плату за пользование судоходными водными путями в соответствии с главой 88 Налогового кодекса, действующего на момент возникновения налоговых обязательств. </w:t>
      </w:r>
      <w:r>
        <w:br/>
      </w:r>
      <w:r>
        <w:rPr>
          <w:rFonts w:ascii="Times New Roman"/>
          <w:b w:val="false"/>
          <w:i w:val="false"/>
          <w:color w:val="000000"/>
          <w:sz w:val="28"/>
        </w:rPr>
        <w:t xml:space="preserve">
      16.2.27. Плата за размещение наружной (визуальной) рекламы </w:t>
      </w:r>
      <w:r>
        <w:br/>
      </w:r>
      <w:r>
        <w:rPr>
          <w:rFonts w:ascii="Times New Roman"/>
          <w:b w:val="false"/>
          <w:i w:val="false"/>
          <w:color w:val="000000"/>
          <w:sz w:val="28"/>
        </w:rPr>
        <w:t xml:space="preserve">
      Подрядчик вносит плату за размещение наружной (визуальной) рекламы в соответствии с главой 89 </w:t>
      </w:r>
      <w:r>
        <w:rPr>
          <w:rFonts w:ascii="Times New Roman"/>
          <w:b w:val="false"/>
          <w:i w:val="false"/>
          <w:color w:val="000000"/>
          <w:sz w:val="28"/>
        </w:rPr>
        <w:t xml:space="preserve">K010209_ </w:t>
      </w:r>
      <w:r>
        <w:rPr>
          <w:rFonts w:ascii="Times New Roman"/>
          <w:b w:val="false"/>
          <w:i w:val="false"/>
          <w:color w:val="000000"/>
          <w:sz w:val="28"/>
        </w:rPr>
        <w:t xml:space="preserve">Налогового кодекса, действующего на момент возникновения налоговых обязательств. </w:t>
      </w:r>
      <w:r>
        <w:br/>
      </w:r>
      <w:r>
        <w:rPr>
          <w:rFonts w:ascii="Times New Roman"/>
          <w:b w:val="false"/>
          <w:i w:val="false"/>
          <w:color w:val="000000"/>
          <w:sz w:val="28"/>
        </w:rPr>
        <w:t xml:space="preserve">
      16.2.28. Государственная пошлина </w:t>
      </w:r>
      <w:r>
        <w:br/>
      </w:r>
      <w:r>
        <w:rPr>
          <w:rFonts w:ascii="Times New Roman"/>
          <w:b w:val="false"/>
          <w:i w:val="false"/>
          <w:color w:val="000000"/>
          <w:sz w:val="28"/>
        </w:rPr>
        <w:t xml:space="preserve">
      Подрядчик уплачивает государственную пошлину в соответствии с главой 90 Налогового кодекса, действующего на момент возникновения налоговых обязательств. </w:t>
      </w:r>
      <w:r>
        <w:br/>
      </w:r>
      <w:r>
        <w:rPr>
          <w:rFonts w:ascii="Times New Roman"/>
          <w:b w:val="false"/>
          <w:i w:val="false"/>
          <w:color w:val="000000"/>
          <w:sz w:val="28"/>
        </w:rPr>
        <w:t xml:space="preserve">
      16.2.29. Таможенные платежи </w:t>
      </w:r>
      <w:r>
        <w:br/>
      </w:r>
      <w:r>
        <w:rPr>
          <w:rFonts w:ascii="Times New Roman"/>
          <w:b w:val="false"/>
          <w:i w:val="false"/>
          <w:color w:val="000000"/>
          <w:sz w:val="28"/>
        </w:rPr>
        <w:t xml:space="preserve">
      Подрядчик уплачивает таможенные платежи в соответствии с Законом Республики Казахстан от 20 июля 1995 года </w:t>
      </w:r>
      <w:r>
        <w:rPr>
          <w:rFonts w:ascii="Times New Roman"/>
          <w:b w:val="false"/>
          <w:i w:val="false"/>
          <w:color w:val="000000"/>
          <w:sz w:val="28"/>
        </w:rPr>
        <w:t xml:space="preserve">Z952368_ </w:t>
      </w:r>
      <w:r>
        <w:rPr>
          <w:rFonts w:ascii="Times New Roman"/>
          <w:b w:val="false"/>
          <w:i w:val="false"/>
          <w:color w:val="000000"/>
          <w:sz w:val="28"/>
        </w:rPr>
        <w:t xml:space="preserve">"О таможенном деле в Республике Казахстан" с последующими изменениями и дополнениями. </w:t>
      </w:r>
      <w:r>
        <w:br/>
      </w:r>
      <w:r>
        <w:rPr>
          <w:rFonts w:ascii="Times New Roman"/>
          <w:b w:val="false"/>
          <w:i w:val="false"/>
          <w:color w:val="000000"/>
          <w:sz w:val="28"/>
        </w:rPr>
        <w:t xml:space="preserve">
      16.3. Налогообложение персонала </w:t>
      </w:r>
      <w:r>
        <w:br/>
      </w:r>
      <w:r>
        <w:rPr>
          <w:rFonts w:ascii="Times New Roman"/>
          <w:b w:val="false"/>
          <w:i w:val="false"/>
          <w:color w:val="000000"/>
          <w:sz w:val="28"/>
        </w:rPr>
        <w:t xml:space="preserve">
      Персонал Подрядчика уплачивает налоги и другие обязательные платежи в бюджет в соответствии с налоговым законодательством, действующим на момент возникновения обязательств по уплате налогов и других обязательных платежей в бюджет. </w:t>
      </w:r>
      <w:r>
        <w:br/>
      </w:r>
      <w:r>
        <w:rPr>
          <w:rFonts w:ascii="Times New Roman"/>
          <w:b w:val="false"/>
          <w:i w:val="false"/>
          <w:color w:val="000000"/>
          <w:sz w:val="28"/>
        </w:rPr>
        <w:t xml:space="preserve">
      16.4. Налогообложение субподрядчиков </w:t>
      </w:r>
      <w:r>
        <w:br/>
      </w:r>
      <w:r>
        <w:rPr>
          <w:rFonts w:ascii="Times New Roman"/>
          <w:b w:val="false"/>
          <w:i w:val="false"/>
          <w:color w:val="000000"/>
          <w:sz w:val="28"/>
        </w:rPr>
        <w:t xml:space="preserve">
      16.4.1. Налогообложение субподрядчиков и их персонала, предоставляющих Подрядчику услуги (работы), производится в соответствии с Налоговым законодательством, действующим на момент возникновения обязательств по уплате налогов и других обязательных платежей в бюджет. </w:t>
      </w:r>
      <w:r>
        <w:br/>
      </w:r>
      <w:r>
        <w:rPr>
          <w:rFonts w:ascii="Times New Roman"/>
          <w:b w:val="false"/>
          <w:i w:val="false"/>
          <w:color w:val="000000"/>
          <w:sz w:val="28"/>
        </w:rPr>
        <w:t xml:space="preserve">
      16.4.2. Подрядчик не несет ответственности за налоговые обязательства своих субподрядчиков, за исключением обязательств Подрядчика по удержанию налога у источника выплат. </w:t>
      </w:r>
      <w:r>
        <w:br/>
      </w:r>
      <w:r>
        <w:rPr>
          <w:rFonts w:ascii="Times New Roman"/>
          <w:b w:val="false"/>
          <w:i w:val="false"/>
          <w:color w:val="000000"/>
          <w:sz w:val="28"/>
        </w:rPr>
        <w:t xml:space="preserve">
      16.5. Трансфертное ценообразование </w:t>
      </w:r>
      <w:r>
        <w:br/>
      </w:r>
      <w:r>
        <w:rPr>
          <w:rFonts w:ascii="Times New Roman"/>
          <w:b w:val="false"/>
          <w:i w:val="false"/>
          <w:color w:val="000000"/>
          <w:sz w:val="28"/>
        </w:rPr>
        <w:t xml:space="preserve">
      16.5.1. Органы налоговой службы и таможенные органы контролируют правильность применения цен по сделкам в порядке и случаях, предусмотренных законодательным актом Республики Казахстан, регулирующим вопросы государственного контроля при применении трансфертных цен. </w:t>
      </w:r>
      <w:r>
        <w:br/>
      </w:r>
      <w:r>
        <w:rPr>
          <w:rFonts w:ascii="Times New Roman"/>
          <w:b w:val="false"/>
          <w:i w:val="false"/>
          <w:color w:val="000000"/>
          <w:sz w:val="28"/>
        </w:rPr>
        <w:t xml:space="preserve">
      16.5.2. При установлении факта отклонения цены сделки от рыночной цены налоговые органы корректируют объекты налогообложения и налоговые обязательства с применением штрафов и пени в соответствии с законодательством Республики Казахстан. </w:t>
      </w:r>
      <w:r>
        <w:br/>
      </w:r>
      <w:r>
        <w:rPr>
          <w:rFonts w:ascii="Times New Roman"/>
          <w:b w:val="false"/>
          <w:i w:val="false"/>
          <w:color w:val="000000"/>
          <w:sz w:val="28"/>
        </w:rPr>
        <w:t xml:space="preserve">
      16.6. Общая налоговая ответственность </w:t>
      </w:r>
      <w:r>
        <w:br/>
      </w:r>
      <w:r>
        <w:rPr>
          <w:rFonts w:ascii="Times New Roman"/>
          <w:b w:val="false"/>
          <w:i w:val="false"/>
          <w:color w:val="000000"/>
          <w:sz w:val="28"/>
        </w:rPr>
        <w:t xml:space="preserve">
      Налоги и другие обязательные платежи в бюджет, уплачиваемые по условиям Контракта, не освобождают Подрядчика от обязательств выплачивать налоги и другие обязательные платежи в бюджет, установленные законодательными актами на дату возникновения налоговых обязательств, за осуществление деятельности, не предусмотренной условиями Контракта. </w:t>
      </w:r>
      <w:r>
        <w:br/>
      </w:r>
      <w:r>
        <w:rPr>
          <w:rFonts w:ascii="Times New Roman"/>
          <w:b w:val="false"/>
          <w:i w:val="false"/>
          <w:color w:val="000000"/>
          <w:sz w:val="28"/>
        </w:rPr>
        <w:t xml:space="preserve">
      16.7. Налоговая граница </w:t>
      </w:r>
      <w:r>
        <w:br/>
      </w:r>
      <w:r>
        <w:rPr>
          <w:rFonts w:ascii="Times New Roman"/>
          <w:b w:val="false"/>
          <w:i w:val="false"/>
          <w:color w:val="000000"/>
          <w:sz w:val="28"/>
        </w:rPr>
        <w:t xml:space="preserve">
      Подрядчик обязан вести раздельный учет для исчисления налоговых обязательств в соответствии с налоговым режимом, предусмотренным Контрактом, и исчисление налоговых обязательств по деятельности, выходящей за рамки данного Контракта. </w:t>
      </w:r>
      <w:r>
        <w:br/>
      </w:r>
      <w:r>
        <w:rPr>
          <w:rFonts w:ascii="Times New Roman"/>
          <w:b w:val="false"/>
          <w:i w:val="false"/>
          <w:color w:val="000000"/>
          <w:sz w:val="28"/>
        </w:rPr>
        <w:t xml:space="preserve">
      Данное положение не распространяется на Контракты по добыче общераспространенных полезных ископаемых и (или) подземных вод. </w:t>
      </w:r>
      <w:r>
        <w:br/>
      </w:r>
      <w:r>
        <w:rPr>
          <w:rFonts w:ascii="Times New Roman"/>
          <w:b w:val="false"/>
          <w:i w:val="false"/>
          <w:color w:val="000000"/>
          <w:sz w:val="28"/>
        </w:rPr>
        <w:t xml:space="preserve">
      16.8. Уплата и зачисление налогов и платежей </w:t>
      </w:r>
      <w:r>
        <w:br/>
      </w:r>
      <w:r>
        <w:rPr>
          <w:rFonts w:ascii="Times New Roman"/>
          <w:b w:val="false"/>
          <w:i w:val="false"/>
          <w:color w:val="000000"/>
          <w:sz w:val="28"/>
        </w:rPr>
        <w:t xml:space="preserve">
      16.8.1. Налоговое обязательство по уплате налогов и других обязательных платежей в бюджет исполняется в тенге, за исключением случаев, когда законодательными актами Республики Казахстан и положениями Контракта предусмотрена натуральная форма уплаты или уплата в иностранной валюте. </w:t>
      </w:r>
      <w:r>
        <w:br/>
      </w:r>
      <w:r>
        <w:rPr>
          <w:rFonts w:ascii="Times New Roman"/>
          <w:b w:val="false"/>
          <w:i w:val="false"/>
          <w:color w:val="000000"/>
          <w:sz w:val="28"/>
        </w:rPr>
        <w:t xml:space="preserve">
      16.9. Ответственность за нарушение Налогового законодательства </w:t>
      </w:r>
      <w:r>
        <w:br/>
      </w:r>
      <w:r>
        <w:rPr>
          <w:rFonts w:ascii="Times New Roman"/>
          <w:b w:val="false"/>
          <w:i w:val="false"/>
          <w:color w:val="000000"/>
          <w:sz w:val="28"/>
        </w:rPr>
        <w:t xml:space="preserve">
      Ответственность за нарушение Налогового законодательства регулируется соответствующими законодательными актами. </w:t>
      </w:r>
      <w:r>
        <w:br/>
      </w:r>
      <w:r>
        <w:rPr>
          <w:rFonts w:ascii="Times New Roman"/>
          <w:b w:val="false"/>
          <w:i w:val="false"/>
          <w:color w:val="000000"/>
          <w:sz w:val="28"/>
        </w:rPr>
        <w:t xml:space="preserve">
      16.10. Уплата пени </w:t>
      </w:r>
      <w:r>
        <w:br/>
      </w:r>
      <w:r>
        <w:rPr>
          <w:rFonts w:ascii="Times New Roman"/>
          <w:b w:val="false"/>
          <w:i w:val="false"/>
          <w:color w:val="000000"/>
          <w:sz w:val="28"/>
        </w:rPr>
        <w:t xml:space="preserve">
      Начисление пени на сумму просроченного налогового обязательства, применяется в размере, установленном Налоговым законодательством, действующим в день уплаты этих сумм. </w:t>
      </w:r>
      <w:r>
        <w:br/>
      </w:r>
      <w:r>
        <w:rPr>
          <w:rFonts w:ascii="Times New Roman"/>
          <w:b w:val="false"/>
          <w:i w:val="false"/>
          <w:color w:val="000000"/>
          <w:sz w:val="28"/>
        </w:rPr>
        <w:t xml:space="preserve">
      16.11. Стабильность налогового режима </w:t>
      </w:r>
      <w:r>
        <w:br/>
      </w:r>
      <w:r>
        <w:rPr>
          <w:rFonts w:ascii="Times New Roman"/>
          <w:b w:val="false"/>
          <w:i w:val="false"/>
          <w:color w:val="000000"/>
          <w:sz w:val="28"/>
        </w:rPr>
        <w:t xml:space="preserve">
      16.11.1. Условия налогообложения, определенные в контрактах на недропользование, могут быть скорректированы в связи с изменением налогового законодательства по соглашению сторон. </w:t>
      </w:r>
      <w:r>
        <w:br/>
      </w:r>
      <w:r>
        <w:rPr>
          <w:rFonts w:ascii="Times New Roman"/>
          <w:b w:val="false"/>
          <w:i w:val="false"/>
          <w:color w:val="000000"/>
          <w:sz w:val="28"/>
        </w:rPr>
        <w:t xml:space="preserve">
      В случае улучшения условий налогообложения недропользователя, являющихся результатом изменений в налоговом законодательстве, в контрактах на недропользование производится корректировка условий налогообложения с целью восстановления экономических интересов Республики Казахстан. </w:t>
      </w:r>
      <w:r>
        <w:br/>
      </w:r>
      <w:r>
        <w:rPr>
          <w:rFonts w:ascii="Times New Roman"/>
          <w:b w:val="false"/>
          <w:i w:val="false"/>
          <w:color w:val="000000"/>
          <w:sz w:val="28"/>
        </w:rPr>
        <w:t xml:space="preserve">
      16.11.2. В случае отмены отдельных видов налогов и других обязательных платежей в бюджет, предусмотренных контрактом, недропользователь продолжает производить их уплату в бюджет в порядке и размерах, установленных Контрактом, до внесения соответствующих изменений в контракт в порядке, определенном пунктом 16.11.1 настоящего Контракта. </w:t>
      </w:r>
      <w:r>
        <w:br/>
      </w:r>
      <w:r>
        <w:rPr>
          <w:rFonts w:ascii="Times New Roman"/>
          <w:b w:val="false"/>
          <w:i w:val="false"/>
          <w:color w:val="000000"/>
          <w:sz w:val="28"/>
        </w:rPr>
        <w:t xml:space="preserve">
      16.12. Доступ к информации </w:t>
      </w:r>
      <w:r>
        <w:br/>
      </w:r>
      <w:r>
        <w:rPr>
          <w:rFonts w:ascii="Times New Roman"/>
          <w:b w:val="false"/>
          <w:i w:val="false"/>
          <w:color w:val="000000"/>
          <w:sz w:val="28"/>
        </w:rPr>
        <w:t xml:space="preserve">
      16.12.1. Подрядчик признает, что налоговые органы Республики Казахстан имеют право доступа к банковским счетам в соответствии с законодательством Республики Казахстан. </w:t>
      </w:r>
      <w:r>
        <w:br/>
      </w:r>
      <w:r>
        <w:rPr>
          <w:rFonts w:ascii="Times New Roman"/>
          <w:b w:val="false"/>
          <w:i w:val="false"/>
          <w:color w:val="000000"/>
          <w:sz w:val="28"/>
        </w:rPr>
        <w:t xml:space="preserve">
      16.12.2. Подрядчик обязан представлять работникам органов налоговой службы информацию, относящуюся к деятельности, осуществляемой в рамках Контракта в соответствии с законодательством Республики Казахстан. </w:t>
      </w:r>
      <w:r>
        <w:br/>
      </w:r>
      <w:r>
        <w:rPr>
          <w:rFonts w:ascii="Times New Roman"/>
          <w:b w:val="false"/>
          <w:i w:val="false"/>
          <w:color w:val="000000"/>
          <w:sz w:val="28"/>
        </w:rPr>
        <w:t xml:space="preserve">
      16.12.3. В случаях и порядке, установленных налоговым законодательством, Подрядчик представляет информацию по финансово- хозяйственной деятельности уполномоченному органу, осуществляющему мониторинг налогоплательщиков.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16-1. Пенсионное обеспечение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Сноска. Дополнен разделом 16-1 - постановлением Правительства РК от 9 августа 2002 г. N 889 </w:t>
      </w:r>
      <w:r>
        <w:rPr>
          <w:rFonts w:ascii="Times New Roman"/>
          <w:b w:val="false"/>
          <w:i w:val="false"/>
          <w:color w:val="000000"/>
          <w:sz w:val="28"/>
        </w:rPr>
        <w:t xml:space="preserve">P020889_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Подрядчик удерживает и перечисляет в накопительные пенсионные фонды обязательные пенсионные взносы своих работников в соответствии с законодательством о пенсионном обеспечении, действующим на момент возникновения обязательств.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17. Бухгалтерский учет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17.1. Подрядчик обязуется осуществлять полный и точный бухгалтерский </w:t>
      </w:r>
    </w:p>
    <w:bookmarkEnd w:id="20"/>
    <w:bookmarkStart w:name="z43" w:id="21"/>
    <w:p>
      <w:pPr>
        <w:spacing w:after="0"/>
        <w:ind w:left="0"/>
        <w:jc w:val="both"/>
      </w:pPr>
      <w:r>
        <w:rPr>
          <w:rFonts w:ascii="Times New Roman"/>
          <w:b w:val="false"/>
          <w:i w:val="false"/>
          <w:color w:val="000000"/>
          <w:sz w:val="28"/>
        </w:rPr>
        <w:t>
 </w:t>
      </w:r>
    </w:p>
    <w:bookmarkEnd w:id="21"/>
    <w:p>
      <w:pPr>
        <w:spacing w:after="0"/>
        <w:ind w:left="0"/>
        <w:jc w:val="both"/>
      </w:pPr>
      <w:r>
        <w:rPr>
          <w:rFonts w:ascii="Times New Roman"/>
          <w:b w:val="false"/>
          <w:i w:val="false"/>
          <w:color w:val="000000"/>
          <w:sz w:val="28"/>
        </w:rPr>
        <w:t xml:space="preserve">учет всех доходов и затрат в связи с осуществлением Контракта в </w:t>
      </w:r>
    </w:p>
    <w:p>
      <w:pPr>
        <w:spacing w:after="0"/>
        <w:ind w:left="0"/>
        <w:jc w:val="both"/>
      </w:pPr>
      <w:r>
        <w:rPr>
          <w:rFonts w:ascii="Times New Roman"/>
          <w:b w:val="false"/>
          <w:i w:val="false"/>
          <w:color w:val="000000"/>
          <w:sz w:val="28"/>
        </w:rPr>
        <w:t xml:space="preserve">соответствии с порядком ведения бухгалтерского учета, установленным </w:t>
      </w:r>
    </w:p>
    <w:p>
      <w:pPr>
        <w:spacing w:after="0"/>
        <w:ind w:left="0"/>
        <w:jc w:val="both"/>
      </w:pPr>
      <w:r>
        <w:rPr>
          <w:rFonts w:ascii="Times New Roman"/>
          <w:b w:val="false"/>
          <w:i w:val="false"/>
          <w:color w:val="000000"/>
          <w:sz w:val="28"/>
        </w:rPr>
        <w:t>законодательством Государства.</w:t>
      </w:r>
    </w:p>
    <w:p>
      <w:pPr>
        <w:spacing w:after="0"/>
        <w:ind w:left="0"/>
        <w:jc w:val="both"/>
      </w:pPr>
      <w:r>
        <w:rPr>
          <w:rFonts w:ascii="Times New Roman"/>
          <w:b w:val="false"/>
          <w:i w:val="false"/>
          <w:color w:val="000000"/>
          <w:sz w:val="28"/>
        </w:rPr>
        <w:t xml:space="preserve">     17.2. Все бухгалтерские книги и учетные документы Подрядчика доступны </w:t>
      </w:r>
    </w:p>
    <w:p>
      <w:pPr>
        <w:spacing w:after="0"/>
        <w:ind w:left="0"/>
        <w:jc w:val="both"/>
      </w:pPr>
      <w:r>
        <w:rPr>
          <w:rFonts w:ascii="Times New Roman"/>
          <w:b w:val="false"/>
          <w:i w:val="false"/>
          <w:color w:val="000000"/>
          <w:sz w:val="28"/>
        </w:rPr>
        <w:t xml:space="preserve">для проверки Компетентным органом и государственными органами в </w:t>
      </w:r>
    </w:p>
    <w:p>
      <w:pPr>
        <w:spacing w:after="0"/>
        <w:ind w:left="0"/>
        <w:jc w:val="both"/>
      </w:pPr>
      <w:r>
        <w:rPr>
          <w:rFonts w:ascii="Times New Roman"/>
          <w:b w:val="false"/>
          <w:i w:val="false"/>
          <w:color w:val="000000"/>
          <w:sz w:val="28"/>
        </w:rPr>
        <w:t>соответствии с их компетенцией, определенной законодательством Государства.</w:t>
      </w:r>
    </w:p>
    <w:p>
      <w:pPr>
        <w:spacing w:after="0"/>
        <w:ind w:left="0"/>
        <w:jc w:val="both"/>
      </w:pPr>
      <w:r>
        <w:rPr>
          <w:rFonts w:ascii="Times New Roman"/>
          <w:b w:val="false"/>
          <w:i w:val="false"/>
          <w:color w:val="000000"/>
          <w:sz w:val="28"/>
        </w:rPr>
        <w:t>                       Раздел 18. Страхование</w:t>
      </w:r>
    </w:p>
    <w:p>
      <w:pPr>
        <w:spacing w:after="0"/>
        <w:ind w:left="0"/>
        <w:jc w:val="both"/>
      </w:pPr>
      <w:r>
        <w:rPr>
          <w:rFonts w:ascii="Times New Roman"/>
          <w:b w:val="false"/>
          <w:i w:val="false"/>
          <w:color w:val="000000"/>
          <w:sz w:val="28"/>
        </w:rPr>
        <w:t xml:space="preserve">     18.1. В течение __ дней после даты вступления Контракта в силу </w:t>
      </w:r>
    </w:p>
    <w:p>
      <w:pPr>
        <w:spacing w:after="0"/>
        <w:ind w:left="0"/>
        <w:jc w:val="both"/>
      </w:pPr>
      <w:r>
        <w:rPr>
          <w:rFonts w:ascii="Times New Roman"/>
          <w:b w:val="false"/>
          <w:i w:val="false"/>
          <w:color w:val="000000"/>
          <w:sz w:val="28"/>
        </w:rPr>
        <w:t xml:space="preserve">Подрядчик разрабатывает и предоставляет на согласование Компетентному </w:t>
      </w:r>
    </w:p>
    <w:p>
      <w:pPr>
        <w:spacing w:after="0"/>
        <w:ind w:left="0"/>
        <w:jc w:val="both"/>
      </w:pPr>
      <w:r>
        <w:rPr>
          <w:rFonts w:ascii="Times New Roman"/>
          <w:b w:val="false"/>
          <w:i w:val="false"/>
          <w:color w:val="000000"/>
          <w:sz w:val="28"/>
        </w:rPr>
        <w:t xml:space="preserve">органу программу страхования предпринимательских рисков, имущества и </w:t>
      </w:r>
    </w:p>
    <w:p>
      <w:pPr>
        <w:spacing w:after="0"/>
        <w:ind w:left="0"/>
        <w:jc w:val="both"/>
      </w:pPr>
      <w:r>
        <w:rPr>
          <w:rFonts w:ascii="Times New Roman"/>
          <w:b w:val="false"/>
          <w:i w:val="false"/>
          <w:color w:val="000000"/>
          <w:sz w:val="28"/>
        </w:rPr>
        <w:t>ответственности, связанных с _________________________________________.</w:t>
      </w:r>
    </w:p>
    <w:p>
      <w:pPr>
        <w:spacing w:after="0"/>
        <w:ind w:left="0"/>
        <w:jc w:val="both"/>
      </w:pPr>
      <w:r>
        <w:rPr>
          <w:rFonts w:ascii="Times New Roman"/>
          <w:b w:val="false"/>
          <w:i w:val="false"/>
          <w:color w:val="000000"/>
          <w:sz w:val="28"/>
        </w:rPr>
        <w:t>                             указать вид Операции по недропользованию</w:t>
      </w:r>
    </w:p>
    <w:p>
      <w:pPr>
        <w:spacing w:after="0"/>
        <w:ind w:left="0"/>
        <w:jc w:val="both"/>
      </w:pPr>
      <w:r>
        <w:rPr>
          <w:rFonts w:ascii="Times New Roman"/>
          <w:b w:val="false"/>
          <w:i w:val="false"/>
          <w:color w:val="000000"/>
          <w:sz w:val="28"/>
        </w:rPr>
        <w:t xml:space="preserve">     18.2. Страхование предусматривается для имущественных рисков и рисков </w:t>
      </w:r>
    </w:p>
    <w:p>
      <w:pPr>
        <w:spacing w:after="0"/>
        <w:ind w:left="0"/>
        <w:jc w:val="both"/>
      </w:pPr>
      <w:r>
        <w:rPr>
          <w:rFonts w:ascii="Times New Roman"/>
          <w:b w:val="false"/>
          <w:i w:val="false"/>
          <w:color w:val="000000"/>
          <w:sz w:val="28"/>
        </w:rPr>
        <w:t>ответственности, связанных с:</w:t>
      </w:r>
    </w:p>
    <w:p>
      <w:pPr>
        <w:spacing w:after="0"/>
        <w:ind w:left="0"/>
        <w:jc w:val="both"/>
      </w:pPr>
      <w:r>
        <w:rPr>
          <w:rFonts w:ascii="Times New Roman"/>
          <w:b w:val="false"/>
          <w:i w:val="false"/>
          <w:color w:val="000000"/>
          <w:sz w:val="28"/>
        </w:rPr>
        <w:t xml:space="preserve">     транспортировкой и складированием грузов, доставляемых на место </w:t>
      </w:r>
    </w:p>
    <w:p>
      <w:pPr>
        <w:spacing w:after="0"/>
        <w:ind w:left="0"/>
        <w:jc w:val="both"/>
      </w:pPr>
      <w:r>
        <w:rPr>
          <w:rFonts w:ascii="Times New Roman"/>
          <w:b w:val="false"/>
          <w:i w:val="false"/>
          <w:color w:val="000000"/>
          <w:sz w:val="28"/>
        </w:rPr>
        <w:t>проведения ___________________________________________________________;</w:t>
      </w:r>
    </w:p>
    <w:p>
      <w:pPr>
        <w:spacing w:after="0"/>
        <w:ind w:left="0"/>
        <w:jc w:val="both"/>
      </w:pPr>
      <w:r>
        <w:rPr>
          <w:rFonts w:ascii="Times New Roman"/>
          <w:b w:val="false"/>
          <w:i w:val="false"/>
          <w:color w:val="000000"/>
          <w:sz w:val="28"/>
        </w:rPr>
        <w:t xml:space="preserve">                    указать вид Операции по недропользованию </w:t>
      </w:r>
    </w:p>
    <w:p>
      <w:pPr>
        <w:spacing w:after="0"/>
        <w:ind w:left="0"/>
        <w:jc w:val="both"/>
      </w:pPr>
      <w:r>
        <w:rPr>
          <w:rFonts w:ascii="Times New Roman"/>
          <w:b w:val="false"/>
          <w:i w:val="false"/>
          <w:color w:val="000000"/>
          <w:sz w:val="28"/>
        </w:rPr>
        <w:t xml:space="preserve">имуществом Подрядчика, используемым в процессе проведения _____________ </w:t>
      </w:r>
    </w:p>
    <w:p>
      <w:pPr>
        <w:spacing w:after="0"/>
        <w:ind w:left="0"/>
        <w:jc w:val="both"/>
      </w:pPr>
      <w:r>
        <w:rPr>
          <w:rFonts w:ascii="Times New Roman"/>
          <w:b w:val="false"/>
          <w:i w:val="false"/>
          <w:color w:val="000000"/>
          <w:sz w:val="28"/>
        </w:rPr>
        <w:t>______________________________,                            указать вид</w:t>
      </w:r>
    </w:p>
    <w:p>
      <w:pPr>
        <w:spacing w:after="0"/>
        <w:ind w:left="0"/>
        <w:jc w:val="both"/>
      </w:pPr>
      <w:r>
        <w:rPr>
          <w:rFonts w:ascii="Times New Roman"/>
          <w:b w:val="false"/>
          <w:i w:val="false"/>
          <w:color w:val="000000"/>
          <w:sz w:val="28"/>
        </w:rPr>
        <w:t xml:space="preserve"> Операции по недропользованию    </w:t>
      </w:r>
    </w:p>
    <w:p>
      <w:pPr>
        <w:spacing w:after="0"/>
        <w:ind w:left="0"/>
        <w:jc w:val="both"/>
      </w:pPr>
      <w:r>
        <w:rPr>
          <w:rFonts w:ascii="Times New Roman"/>
          <w:b w:val="false"/>
          <w:i w:val="false"/>
          <w:color w:val="000000"/>
          <w:sz w:val="28"/>
        </w:rPr>
        <w:t>включая имущество, взятое в аренду или используемое по лизингу;</w:t>
      </w:r>
    </w:p>
    <w:p>
      <w:pPr>
        <w:spacing w:after="0"/>
        <w:ind w:left="0"/>
        <w:jc w:val="both"/>
      </w:pPr>
      <w:r>
        <w:rPr>
          <w:rFonts w:ascii="Times New Roman"/>
          <w:b w:val="false"/>
          <w:i w:val="false"/>
          <w:color w:val="000000"/>
          <w:sz w:val="28"/>
        </w:rPr>
        <w:t xml:space="preserve">     загрязнением окружающей природной среды, включая землю, и расходами </w:t>
      </w:r>
    </w:p>
    <w:p>
      <w:pPr>
        <w:spacing w:after="0"/>
        <w:ind w:left="0"/>
        <w:jc w:val="both"/>
      </w:pPr>
      <w:r>
        <w:rPr>
          <w:rFonts w:ascii="Times New Roman"/>
          <w:b w:val="false"/>
          <w:i w:val="false"/>
          <w:color w:val="000000"/>
          <w:sz w:val="28"/>
        </w:rPr>
        <w:t xml:space="preserve">на ликвидацию последствий ущерба, причиненного окружающей природной среде, </w:t>
      </w:r>
    </w:p>
    <w:p>
      <w:pPr>
        <w:spacing w:after="0"/>
        <w:ind w:left="0"/>
        <w:jc w:val="both"/>
      </w:pPr>
      <w:r>
        <w:rPr>
          <w:rFonts w:ascii="Times New Roman"/>
          <w:b w:val="false"/>
          <w:i w:val="false"/>
          <w:color w:val="000000"/>
          <w:sz w:val="28"/>
        </w:rPr>
        <w:t>включая мелиорацию и восстановление земель;</w:t>
      </w:r>
    </w:p>
    <w:p>
      <w:pPr>
        <w:spacing w:after="0"/>
        <w:ind w:left="0"/>
        <w:jc w:val="both"/>
      </w:pPr>
      <w:r>
        <w:rPr>
          <w:rFonts w:ascii="Times New Roman"/>
          <w:b w:val="false"/>
          <w:i w:val="false"/>
          <w:color w:val="000000"/>
          <w:sz w:val="28"/>
        </w:rPr>
        <w:t>     общей гражданско-правовой ответственностью перед Третьими лицами.</w:t>
      </w:r>
    </w:p>
    <w:p>
      <w:pPr>
        <w:spacing w:after="0"/>
        <w:ind w:left="0"/>
        <w:jc w:val="both"/>
      </w:pPr>
      <w:r>
        <w:rPr>
          <w:rFonts w:ascii="Times New Roman"/>
          <w:b w:val="false"/>
          <w:i w:val="false"/>
          <w:color w:val="000000"/>
          <w:sz w:val="28"/>
        </w:rPr>
        <w:t>     18.3. Подрядчик обязан осуществлять страхование своих работников.</w:t>
      </w:r>
    </w:p>
    <w:p>
      <w:pPr>
        <w:spacing w:after="0"/>
        <w:ind w:left="0"/>
        <w:jc w:val="both"/>
      </w:pPr>
      <w:r>
        <w:rPr>
          <w:rFonts w:ascii="Times New Roman"/>
          <w:b w:val="false"/>
          <w:i w:val="false"/>
          <w:color w:val="000000"/>
          <w:sz w:val="28"/>
        </w:rPr>
        <w:t>     18.4. Подрядчик по своему усмотрению выбирает страховые компании</w:t>
      </w:r>
    </w:p>
    <w:p>
      <w:pPr>
        <w:spacing w:after="0"/>
        <w:ind w:left="0"/>
        <w:jc w:val="both"/>
      </w:pPr>
      <w:r>
        <w:rPr>
          <w:rFonts w:ascii="Times New Roman"/>
          <w:b w:val="false"/>
          <w:i w:val="false"/>
          <w:color w:val="000000"/>
          <w:sz w:val="28"/>
        </w:rPr>
        <w:t xml:space="preserve">в соответствии с законодательством Государства. </w:t>
      </w:r>
    </w:p>
    <w:p>
      <w:pPr>
        <w:spacing w:after="0"/>
        <w:ind w:left="0"/>
        <w:jc w:val="both"/>
      </w:pPr>
      <w:r>
        <w:rPr>
          <w:rFonts w:ascii="Times New Roman"/>
          <w:b w:val="false"/>
          <w:i w:val="false"/>
          <w:color w:val="000000"/>
          <w:sz w:val="28"/>
        </w:rPr>
        <w:t xml:space="preserve">                Раздел 19. Ликвидация и ликвидационный фонд </w:t>
      </w:r>
    </w:p>
    <w:p>
      <w:pPr>
        <w:spacing w:after="0"/>
        <w:ind w:left="0"/>
        <w:jc w:val="both"/>
      </w:pPr>
      <w:r>
        <w:rPr>
          <w:rFonts w:ascii="Times New Roman"/>
          <w:b w:val="false"/>
          <w:i w:val="false"/>
          <w:color w:val="000000"/>
          <w:sz w:val="28"/>
        </w:rPr>
        <w:t xml:space="preserve">     19.1. За дней до истечения срока действия Контракта, а в Контрактах </w:t>
      </w:r>
    </w:p>
    <w:p>
      <w:pPr>
        <w:spacing w:after="0"/>
        <w:ind w:left="0"/>
        <w:jc w:val="both"/>
      </w:pPr>
      <w:r>
        <w:rPr>
          <w:rFonts w:ascii="Times New Roman"/>
          <w:b w:val="false"/>
          <w:i w:val="false"/>
          <w:color w:val="000000"/>
          <w:sz w:val="28"/>
        </w:rPr>
        <w:t xml:space="preserve">на Добычу не позднее двух лет от начала действия Контракта, Подрядчик </w:t>
      </w:r>
    </w:p>
    <w:p>
      <w:pPr>
        <w:spacing w:after="0"/>
        <w:ind w:left="0"/>
        <w:jc w:val="both"/>
      </w:pPr>
      <w:r>
        <w:rPr>
          <w:rFonts w:ascii="Times New Roman"/>
          <w:b w:val="false"/>
          <w:i w:val="false"/>
          <w:color w:val="000000"/>
          <w:sz w:val="28"/>
        </w:rPr>
        <w:t xml:space="preserve">предоставляет Компетентному органу на утверждение программу ликвидации </w:t>
      </w:r>
    </w:p>
    <w:p>
      <w:pPr>
        <w:spacing w:after="0"/>
        <w:ind w:left="0"/>
        <w:jc w:val="both"/>
      </w:pPr>
      <w:r>
        <w:rPr>
          <w:rFonts w:ascii="Times New Roman"/>
          <w:b w:val="false"/>
          <w:i w:val="false"/>
          <w:color w:val="000000"/>
          <w:sz w:val="28"/>
        </w:rPr>
        <w:t xml:space="preserve">последствий своей деятельности по Контракту, включая смету затрат по </w:t>
      </w:r>
    </w:p>
    <w:p>
      <w:pPr>
        <w:spacing w:after="0"/>
        <w:ind w:left="0"/>
        <w:jc w:val="both"/>
      </w:pPr>
      <w:r>
        <w:rPr>
          <w:rFonts w:ascii="Times New Roman"/>
          <w:b w:val="false"/>
          <w:i w:val="false"/>
          <w:color w:val="000000"/>
          <w:sz w:val="28"/>
        </w:rPr>
        <w:t>ликвидации.</w:t>
      </w:r>
    </w:p>
    <w:p>
      <w:pPr>
        <w:spacing w:after="0"/>
        <w:ind w:left="0"/>
        <w:jc w:val="both"/>
      </w:pPr>
      <w:r>
        <w:rPr>
          <w:rFonts w:ascii="Times New Roman"/>
          <w:b w:val="false"/>
          <w:i w:val="false"/>
          <w:color w:val="000000"/>
          <w:sz w:val="28"/>
        </w:rPr>
        <w:t xml:space="preserve">     19.2. Программой ликвидации должно быть предусмотрено удаление или </w:t>
      </w:r>
    </w:p>
    <w:p>
      <w:pPr>
        <w:spacing w:after="0"/>
        <w:ind w:left="0"/>
        <w:jc w:val="both"/>
      </w:pPr>
      <w:r>
        <w:rPr>
          <w:rFonts w:ascii="Times New Roman"/>
          <w:b w:val="false"/>
          <w:i w:val="false"/>
          <w:color w:val="000000"/>
          <w:sz w:val="28"/>
        </w:rPr>
        <w:t xml:space="preserve">ликвидация сооружений и оборудования, использованных в процессе </w:t>
      </w:r>
    </w:p>
    <w:p>
      <w:pPr>
        <w:spacing w:after="0"/>
        <w:ind w:left="0"/>
        <w:jc w:val="both"/>
      </w:pPr>
      <w:r>
        <w:rPr>
          <w:rFonts w:ascii="Times New Roman"/>
          <w:b w:val="false"/>
          <w:i w:val="false"/>
          <w:color w:val="000000"/>
          <w:sz w:val="28"/>
        </w:rPr>
        <w:t>деятельности Подрядчика на Контрактной территории.</w:t>
      </w:r>
    </w:p>
    <w:p>
      <w:pPr>
        <w:spacing w:after="0"/>
        <w:ind w:left="0"/>
        <w:jc w:val="both"/>
      </w:pPr>
      <w:r>
        <w:rPr>
          <w:rFonts w:ascii="Times New Roman"/>
          <w:b w:val="false"/>
          <w:i w:val="false"/>
          <w:color w:val="000000"/>
          <w:sz w:val="28"/>
        </w:rPr>
        <w:t xml:space="preserve">     19.3. Для полного финансового обеспечения выполнения программы </w:t>
      </w:r>
    </w:p>
    <w:p>
      <w:pPr>
        <w:spacing w:after="0"/>
        <w:ind w:left="0"/>
        <w:jc w:val="both"/>
      </w:pPr>
      <w:r>
        <w:rPr>
          <w:rFonts w:ascii="Times New Roman"/>
          <w:b w:val="false"/>
          <w:i w:val="false"/>
          <w:color w:val="000000"/>
          <w:sz w:val="28"/>
        </w:rPr>
        <w:t>ликвидации Подрядчик создает ликвидационный фонд в размере ____.</w:t>
      </w:r>
    </w:p>
    <w:p>
      <w:pPr>
        <w:spacing w:after="0"/>
        <w:ind w:left="0"/>
        <w:jc w:val="both"/>
      </w:pPr>
      <w:r>
        <w:rPr>
          <w:rFonts w:ascii="Times New Roman"/>
          <w:b w:val="false"/>
          <w:i w:val="false"/>
          <w:color w:val="000000"/>
          <w:sz w:val="28"/>
        </w:rPr>
        <w:t xml:space="preserve">     19.4. Отчисления в ликвидационный фонд в размере _________ </w:t>
      </w:r>
    </w:p>
    <w:p>
      <w:pPr>
        <w:spacing w:after="0"/>
        <w:ind w:left="0"/>
        <w:jc w:val="both"/>
      </w:pPr>
      <w:r>
        <w:rPr>
          <w:rFonts w:ascii="Times New Roman"/>
          <w:b w:val="false"/>
          <w:i w:val="false"/>
          <w:color w:val="000000"/>
          <w:sz w:val="28"/>
        </w:rPr>
        <w:t xml:space="preserve">производятся Подрядчиком _________________________  на специальный         </w:t>
      </w:r>
    </w:p>
    <w:p>
      <w:pPr>
        <w:spacing w:after="0"/>
        <w:ind w:left="0"/>
        <w:jc w:val="both"/>
      </w:pPr>
      <w:r>
        <w:rPr>
          <w:rFonts w:ascii="Times New Roman"/>
          <w:b w:val="false"/>
          <w:i w:val="false"/>
          <w:color w:val="000000"/>
          <w:sz w:val="28"/>
        </w:rPr>
        <w:t xml:space="preserve">                        установить периодичность </w:t>
      </w:r>
    </w:p>
    <w:p>
      <w:pPr>
        <w:spacing w:after="0"/>
        <w:ind w:left="0"/>
        <w:jc w:val="both"/>
      </w:pPr>
      <w:r>
        <w:rPr>
          <w:rFonts w:ascii="Times New Roman"/>
          <w:b w:val="false"/>
          <w:i w:val="false"/>
          <w:color w:val="000000"/>
          <w:sz w:val="28"/>
        </w:rPr>
        <w:t xml:space="preserve">депозитный счет в любом банке на территории Республики Казахстан и </w:t>
      </w:r>
    </w:p>
    <w:p>
      <w:pPr>
        <w:spacing w:after="0"/>
        <w:ind w:left="0"/>
        <w:jc w:val="both"/>
      </w:pPr>
      <w:r>
        <w:rPr>
          <w:rFonts w:ascii="Times New Roman"/>
          <w:b w:val="false"/>
          <w:i w:val="false"/>
          <w:color w:val="000000"/>
          <w:sz w:val="28"/>
        </w:rPr>
        <w:t>включаются в состав затрат по _____________________________________.</w:t>
      </w:r>
    </w:p>
    <w:p>
      <w:pPr>
        <w:spacing w:after="0"/>
        <w:ind w:left="0"/>
        <w:jc w:val="both"/>
      </w:pPr>
      <w:r>
        <w:rPr>
          <w:rFonts w:ascii="Times New Roman"/>
          <w:b w:val="false"/>
          <w:i w:val="false"/>
          <w:color w:val="000000"/>
          <w:sz w:val="28"/>
        </w:rPr>
        <w:t xml:space="preserve">                            указать вид Операции по недропользованию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4" w:id="2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Использование Фонда осуществляется Подрядчиком с разрешения Компетентного органа, согласованного с Уполномоченным органом по охране и использованию недр. </w:t>
      </w:r>
      <w:r>
        <w:br/>
      </w:r>
      <w:r>
        <w:rPr>
          <w:rFonts w:ascii="Times New Roman"/>
          <w:b w:val="false"/>
          <w:i w:val="false"/>
          <w:color w:val="000000"/>
          <w:sz w:val="28"/>
        </w:rPr>
        <w:t xml:space="preserve">
      19.5. Если фактические затраты на ликвидацию превысят размер ликвидационного фонда, то Подрядчик осуществляет дополнительное финансирование ликвидации. </w:t>
      </w:r>
      <w:r>
        <w:br/>
      </w:r>
      <w:r>
        <w:rPr>
          <w:rFonts w:ascii="Times New Roman"/>
          <w:b w:val="false"/>
          <w:i w:val="false"/>
          <w:color w:val="000000"/>
          <w:sz w:val="28"/>
        </w:rPr>
        <w:t xml:space="preserve">
      19.6. Если фактические затраты на ликвидацию окажутся меньше размера ликвидационного фонда, то излишки денежных средств передаются подрядчику и подлежат включению в налогооблагаемый доход. </w:t>
      </w:r>
      <w:r>
        <w:br/>
      </w:r>
      <w:r>
        <w:rPr>
          <w:rFonts w:ascii="Times New Roman"/>
          <w:b w:val="false"/>
          <w:i w:val="false"/>
          <w:color w:val="000000"/>
          <w:sz w:val="28"/>
        </w:rPr>
        <w:t xml:space="preserve">
      19.7. Если Государство примет решение о продолжении эксплуатации всех или части сооружений, переданных ему Подрядчиком после окончания срока действия Контракта под свою ответственность, то в этом случае Подрядчик не будет нести никаких обязательств по осуществлению программы ликвидации и передает Государству все права на все фактические накопившиеся в ликвидационном фонде активы. </w:t>
      </w:r>
      <w:r>
        <w:br/>
      </w:r>
      <w:r>
        <w:rPr>
          <w:rFonts w:ascii="Times New Roman"/>
          <w:b w:val="false"/>
          <w:i w:val="false"/>
          <w:color w:val="000000"/>
          <w:sz w:val="28"/>
        </w:rPr>
        <w:t>
 </w:t>
      </w:r>
      <w:r>
        <w:br/>
      </w:r>
      <w:r>
        <w:rPr>
          <w:rFonts w:ascii="Times New Roman"/>
          <w:b w:val="false"/>
          <w:i w:val="false"/>
          <w:color w:val="000000"/>
          <w:sz w:val="28"/>
        </w:rPr>
        <w:t xml:space="preserve">
                  Раздел 20. Охрана недр и окружающей среды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20.1. В процессе выполнения Контракта Подрядчик обязан соблюдать </w:t>
      </w:r>
    </w:p>
    <w:bookmarkEnd w:id="22"/>
    <w:bookmarkStart w:name="z46" w:id="23"/>
    <w:p>
      <w:pPr>
        <w:spacing w:after="0"/>
        <w:ind w:left="0"/>
        <w:jc w:val="both"/>
      </w:pPr>
      <w:r>
        <w:rPr>
          <w:rFonts w:ascii="Times New Roman"/>
          <w:b w:val="false"/>
          <w:i w:val="false"/>
          <w:color w:val="000000"/>
          <w:sz w:val="28"/>
        </w:rPr>
        <w:t>
 </w:t>
      </w:r>
    </w:p>
    <w:bookmarkEnd w:id="23"/>
    <w:p>
      <w:pPr>
        <w:spacing w:after="0"/>
        <w:ind w:left="0"/>
        <w:jc w:val="both"/>
      </w:pPr>
      <w:r>
        <w:rPr>
          <w:rFonts w:ascii="Times New Roman"/>
          <w:b w:val="false"/>
          <w:i w:val="false"/>
          <w:color w:val="000000"/>
          <w:sz w:val="28"/>
        </w:rPr>
        <w:t xml:space="preserve">законодательство Государства, касающееся охраны Недр и окружающей среды, </w:t>
      </w:r>
    </w:p>
    <w:p>
      <w:pPr>
        <w:spacing w:after="0"/>
        <w:ind w:left="0"/>
        <w:jc w:val="both"/>
      </w:pPr>
      <w:r>
        <w:rPr>
          <w:rFonts w:ascii="Times New Roman"/>
          <w:b w:val="false"/>
          <w:i w:val="false"/>
          <w:color w:val="000000"/>
          <w:sz w:val="28"/>
        </w:rPr>
        <w:t>и предпринимать все необходимые меры с целью:</w:t>
      </w:r>
    </w:p>
    <w:p>
      <w:pPr>
        <w:spacing w:after="0"/>
        <w:ind w:left="0"/>
        <w:jc w:val="both"/>
      </w:pPr>
      <w:r>
        <w:rPr>
          <w:rFonts w:ascii="Times New Roman"/>
          <w:b w:val="false"/>
          <w:i w:val="false"/>
          <w:color w:val="000000"/>
          <w:sz w:val="28"/>
        </w:rPr>
        <w:t>     охраны жизни и здоровья населения;</w:t>
      </w:r>
    </w:p>
    <w:p>
      <w:pPr>
        <w:spacing w:after="0"/>
        <w:ind w:left="0"/>
        <w:jc w:val="both"/>
      </w:pPr>
      <w:r>
        <w:rPr>
          <w:rFonts w:ascii="Times New Roman"/>
          <w:b w:val="false"/>
          <w:i w:val="false"/>
          <w:color w:val="000000"/>
          <w:sz w:val="28"/>
        </w:rPr>
        <w:t xml:space="preserve">     обеспечения рационального и комплексного использования Полезных </w:t>
      </w:r>
    </w:p>
    <w:p>
      <w:pPr>
        <w:spacing w:after="0"/>
        <w:ind w:left="0"/>
        <w:jc w:val="both"/>
      </w:pPr>
      <w:r>
        <w:rPr>
          <w:rFonts w:ascii="Times New Roman"/>
          <w:b w:val="false"/>
          <w:i w:val="false"/>
          <w:color w:val="000000"/>
          <w:sz w:val="28"/>
        </w:rPr>
        <w:t>ископаемых;</w:t>
      </w:r>
    </w:p>
    <w:p>
      <w:pPr>
        <w:spacing w:after="0"/>
        <w:ind w:left="0"/>
        <w:jc w:val="both"/>
      </w:pPr>
      <w:r>
        <w:rPr>
          <w:rFonts w:ascii="Times New Roman"/>
          <w:b w:val="false"/>
          <w:i w:val="false"/>
          <w:color w:val="000000"/>
          <w:sz w:val="28"/>
        </w:rPr>
        <w:t xml:space="preserve">     сохранения естественных ландшафтов и рекультивации нарушенных земель, </w:t>
      </w:r>
    </w:p>
    <w:p>
      <w:pPr>
        <w:spacing w:after="0"/>
        <w:ind w:left="0"/>
        <w:jc w:val="both"/>
      </w:pPr>
      <w:r>
        <w:rPr>
          <w:rFonts w:ascii="Times New Roman"/>
          <w:b w:val="false"/>
          <w:i w:val="false"/>
          <w:color w:val="000000"/>
          <w:sz w:val="28"/>
        </w:rPr>
        <w:t>иных геоморфологических структур;</w:t>
      </w:r>
    </w:p>
    <w:p>
      <w:pPr>
        <w:spacing w:after="0"/>
        <w:ind w:left="0"/>
        <w:jc w:val="both"/>
      </w:pPr>
      <w:r>
        <w:rPr>
          <w:rFonts w:ascii="Times New Roman"/>
          <w:b w:val="false"/>
          <w:i w:val="false"/>
          <w:color w:val="000000"/>
          <w:sz w:val="28"/>
        </w:rPr>
        <w:t xml:space="preserve">     сохранения свойств энергетического состояния верхних частей недр для </w:t>
      </w:r>
    </w:p>
    <w:p>
      <w:pPr>
        <w:spacing w:after="0"/>
        <w:ind w:left="0"/>
        <w:jc w:val="both"/>
      </w:pPr>
      <w:r>
        <w:rPr>
          <w:rFonts w:ascii="Times New Roman"/>
          <w:b w:val="false"/>
          <w:i w:val="false"/>
          <w:color w:val="000000"/>
          <w:sz w:val="28"/>
        </w:rPr>
        <w:t>предотвращения землетрясений, оползней, подтоплений, просадок грунта.</w:t>
      </w:r>
    </w:p>
    <w:p>
      <w:pPr>
        <w:spacing w:after="0"/>
        <w:ind w:left="0"/>
        <w:jc w:val="both"/>
      </w:pPr>
      <w:r>
        <w:rPr>
          <w:rFonts w:ascii="Times New Roman"/>
          <w:b w:val="false"/>
          <w:i w:val="false"/>
          <w:color w:val="000000"/>
          <w:sz w:val="28"/>
        </w:rPr>
        <w:t>     20.2. При проведении _______________________________________________</w:t>
      </w:r>
    </w:p>
    <w:p>
      <w:pPr>
        <w:spacing w:after="0"/>
        <w:ind w:left="0"/>
        <w:jc w:val="both"/>
      </w:pPr>
      <w:r>
        <w:rPr>
          <w:rFonts w:ascii="Times New Roman"/>
          <w:b w:val="false"/>
          <w:i w:val="false"/>
          <w:color w:val="000000"/>
          <w:sz w:val="28"/>
        </w:rPr>
        <w:t>                             указать вид Операции по недропользованию</w:t>
      </w:r>
    </w:p>
    <w:p>
      <w:pPr>
        <w:spacing w:after="0"/>
        <w:ind w:left="0"/>
        <w:jc w:val="both"/>
      </w:pPr>
      <w:r>
        <w:rPr>
          <w:rFonts w:ascii="Times New Roman"/>
          <w:b w:val="false"/>
          <w:i w:val="false"/>
          <w:color w:val="000000"/>
          <w:sz w:val="28"/>
        </w:rPr>
        <w:t>Подрядчиком в приоритетном порядке должны соблюдаться:</w:t>
      </w:r>
    </w:p>
    <w:p>
      <w:pPr>
        <w:spacing w:after="0"/>
        <w:ind w:left="0"/>
        <w:jc w:val="both"/>
      </w:pPr>
      <w:r>
        <w:rPr>
          <w:rFonts w:ascii="Times New Roman"/>
          <w:b w:val="false"/>
          <w:i w:val="false"/>
          <w:color w:val="000000"/>
          <w:sz w:val="28"/>
        </w:rPr>
        <w:t>     1) экологические требования:</w:t>
      </w:r>
    </w:p>
    <w:p>
      <w:pPr>
        <w:spacing w:after="0"/>
        <w:ind w:left="0"/>
        <w:jc w:val="both"/>
      </w:pPr>
      <w:r>
        <w:rPr>
          <w:rFonts w:ascii="Times New Roman"/>
          <w:b w:val="false"/>
          <w:i w:val="false"/>
          <w:color w:val="000000"/>
          <w:sz w:val="28"/>
        </w:rPr>
        <w:t>     сохранение окружающей природной среды;</w:t>
      </w:r>
    </w:p>
    <w:p>
      <w:pPr>
        <w:spacing w:after="0"/>
        <w:ind w:left="0"/>
        <w:jc w:val="both"/>
      </w:pPr>
      <w:r>
        <w:rPr>
          <w:rFonts w:ascii="Times New Roman"/>
          <w:b w:val="false"/>
          <w:i w:val="false"/>
          <w:color w:val="000000"/>
          <w:sz w:val="28"/>
        </w:rPr>
        <w:t>     предотвращение техногенного опустынивания земель;</w:t>
      </w:r>
    </w:p>
    <w:p>
      <w:pPr>
        <w:spacing w:after="0"/>
        <w:ind w:left="0"/>
        <w:jc w:val="both"/>
      </w:pPr>
      <w:r>
        <w:rPr>
          <w:rFonts w:ascii="Times New Roman"/>
          <w:b w:val="false"/>
          <w:i w:val="false"/>
          <w:color w:val="000000"/>
          <w:sz w:val="28"/>
        </w:rPr>
        <w:t>     предотвращение водной и ветровой эрозии почвы;</w:t>
      </w:r>
    </w:p>
    <w:p>
      <w:pPr>
        <w:spacing w:after="0"/>
        <w:ind w:left="0"/>
        <w:jc w:val="both"/>
      </w:pPr>
      <w:r>
        <w:rPr>
          <w:rFonts w:ascii="Times New Roman"/>
          <w:b w:val="false"/>
          <w:i w:val="false"/>
          <w:color w:val="000000"/>
          <w:sz w:val="28"/>
        </w:rPr>
        <w:t>     изоляция поглащающих и пресноводных горизонтов для исключения их</w:t>
      </w:r>
    </w:p>
    <w:p>
      <w:pPr>
        <w:spacing w:after="0"/>
        <w:ind w:left="0"/>
        <w:jc w:val="both"/>
      </w:pPr>
      <w:r>
        <w:rPr>
          <w:rFonts w:ascii="Times New Roman"/>
          <w:b w:val="false"/>
          <w:i w:val="false"/>
          <w:color w:val="000000"/>
          <w:sz w:val="28"/>
        </w:rPr>
        <w:t>загрязнения;</w:t>
      </w:r>
    </w:p>
    <w:p>
      <w:pPr>
        <w:spacing w:after="0"/>
        <w:ind w:left="0"/>
        <w:jc w:val="both"/>
      </w:pPr>
      <w:r>
        <w:rPr>
          <w:rFonts w:ascii="Times New Roman"/>
          <w:b w:val="false"/>
          <w:i w:val="false"/>
          <w:color w:val="000000"/>
          <w:sz w:val="28"/>
        </w:rPr>
        <w:t>     предотвращение истощения и загрязнения подземных вод;</w:t>
      </w:r>
    </w:p>
    <w:p>
      <w:pPr>
        <w:spacing w:after="0"/>
        <w:ind w:left="0"/>
        <w:jc w:val="both"/>
      </w:pPr>
      <w:r>
        <w:rPr>
          <w:rFonts w:ascii="Times New Roman"/>
          <w:b w:val="false"/>
          <w:i w:val="false"/>
          <w:color w:val="000000"/>
          <w:sz w:val="28"/>
        </w:rPr>
        <w:t xml:space="preserve">     другие требования согласно законодательствам о недропользовании и </w:t>
      </w:r>
    </w:p>
    <w:p>
      <w:pPr>
        <w:spacing w:after="0"/>
        <w:ind w:left="0"/>
        <w:jc w:val="both"/>
      </w:pPr>
      <w:r>
        <w:rPr>
          <w:rFonts w:ascii="Times New Roman"/>
          <w:b w:val="false"/>
          <w:i w:val="false"/>
          <w:color w:val="000000"/>
          <w:sz w:val="28"/>
        </w:rPr>
        <w:t>охране окружающей природной среды;</w:t>
      </w:r>
    </w:p>
    <w:p>
      <w:pPr>
        <w:spacing w:after="0"/>
        <w:ind w:left="0"/>
        <w:jc w:val="both"/>
      </w:pPr>
      <w:r>
        <w:rPr>
          <w:rFonts w:ascii="Times New Roman"/>
          <w:b w:val="false"/>
          <w:i w:val="false"/>
          <w:color w:val="000000"/>
          <w:sz w:val="28"/>
        </w:rPr>
        <w:t>     2) требования в области охраны недр:</w:t>
      </w:r>
    </w:p>
    <w:p>
      <w:pPr>
        <w:spacing w:after="0"/>
        <w:ind w:left="0"/>
        <w:jc w:val="both"/>
      </w:pPr>
      <w:r>
        <w:rPr>
          <w:rFonts w:ascii="Times New Roman"/>
          <w:b w:val="false"/>
          <w:i w:val="false"/>
          <w:color w:val="000000"/>
          <w:sz w:val="28"/>
        </w:rPr>
        <w:t xml:space="preserve">     обеспечение полноты опережающего геологического изучения недр для </w:t>
      </w:r>
    </w:p>
    <w:p>
      <w:pPr>
        <w:spacing w:after="0"/>
        <w:ind w:left="0"/>
        <w:jc w:val="both"/>
      </w:pPr>
      <w:r>
        <w:rPr>
          <w:rFonts w:ascii="Times New Roman"/>
          <w:b w:val="false"/>
          <w:i w:val="false"/>
          <w:color w:val="000000"/>
          <w:sz w:val="28"/>
        </w:rPr>
        <w:t>достоверной оценки величины и структуры запасов _________________________</w:t>
      </w:r>
    </w:p>
    <w:p>
      <w:pPr>
        <w:spacing w:after="0"/>
        <w:ind w:left="0"/>
        <w:jc w:val="both"/>
      </w:pPr>
      <w:r>
        <w:rPr>
          <w:rFonts w:ascii="Times New Roman"/>
          <w:b w:val="false"/>
          <w:i w:val="false"/>
          <w:color w:val="000000"/>
          <w:sz w:val="28"/>
        </w:rPr>
        <w:t>                                                 указать вид Полезного</w:t>
      </w:r>
    </w:p>
    <w:p>
      <w:pPr>
        <w:spacing w:after="0"/>
        <w:ind w:left="0"/>
        <w:jc w:val="both"/>
      </w:pPr>
      <w:r>
        <w:rPr>
          <w:rFonts w:ascii="Times New Roman"/>
          <w:b w:val="false"/>
          <w:i w:val="false"/>
          <w:color w:val="000000"/>
          <w:sz w:val="28"/>
        </w:rPr>
        <w:t>_________________, Месторождений и Участков недр, предоставленных в</w:t>
      </w:r>
    </w:p>
    <w:p>
      <w:pPr>
        <w:spacing w:after="0"/>
        <w:ind w:left="0"/>
        <w:jc w:val="both"/>
      </w:pPr>
      <w:r>
        <w:rPr>
          <w:rFonts w:ascii="Times New Roman"/>
          <w:b w:val="false"/>
          <w:i w:val="false"/>
          <w:color w:val="000000"/>
          <w:sz w:val="28"/>
        </w:rPr>
        <w:t xml:space="preserve">   ископаемого   </w:t>
      </w:r>
    </w:p>
    <w:p>
      <w:pPr>
        <w:spacing w:after="0"/>
        <w:ind w:left="0"/>
        <w:jc w:val="both"/>
      </w:pPr>
      <w:r>
        <w:rPr>
          <w:rFonts w:ascii="Times New Roman"/>
          <w:b w:val="false"/>
          <w:i w:val="false"/>
          <w:color w:val="000000"/>
          <w:sz w:val="28"/>
        </w:rPr>
        <w:t>недропользование, в том числе для целей, не связанных с Добычей;</w:t>
      </w:r>
    </w:p>
    <w:p>
      <w:pPr>
        <w:spacing w:after="0"/>
        <w:ind w:left="0"/>
        <w:jc w:val="both"/>
      </w:pPr>
      <w:r>
        <w:rPr>
          <w:rFonts w:ascii="Times New Roman"/>
          <w:b w:val="false"/>
          <w:i w:val="false"/>
          <w:color w:val="000000"/>
          <w:sz w:val="28"/>
        </w:rPr>
        <w:t>     обеспечение рационального и комплексного использования ресурсов</w:t>
      </w:r>
    </w:p>
    <w:p>
      <w:pPr>
        <w:spacing w:after="0"/>
        <w:ind w:left="0"/>
        <w:jc w:val="both"/>
      </w:pPr>
      <w:r>
        <w:rPr>
          <w:rFonts w:ascii="Times New Roman"/>
          <w:b w:val="false"/>
          <w:i w:val="false"/>
          <w:color w:val="000000"/>
          <w:sz w:val="28"/>
        </w:rPr>
        <w:t>Недр на всех этапах________________________________________________;</w:t>
      </w:r>
    </w:p>
    <w:p>
      <w:pPr>
        <w:spacing w:after="0"/>
        <w:ind w:left="0"/>
        <w:jc w:val="both"/>
      </w:pPr>
      <w:r>
        <w:rPr>
          <w:rFonts w:ascii="Times New Roman"/>
          <w:b w:val="false"/>
          <w:i w:val="false"/>
          <w:color w:val="000000"/>
          <w:sz w:val="28"/>
        </w:rPr>
        <w:t>                    указать вид операции по недропользованию</w:t>
      </w:r>
    </w:p>
    <w:p>
      <w:pPr>
        <w:spacing w:after="0"/>
        <w:ind w:left="0"/>
        <w:jc w:val="both"/>
      </w:pPr>
      <w:r>
        <w:rPr>
          <w:rFonts w:ascii="Times New Roman"/>
          <w:b w:val="false"/>
          <w:i w:val="false"/>
          <w:color w:val="000000"/>
          <w:sz w:val="28"/>
        </w:rPr>
        <w:t>     обеспечение полноты извлечения ______________________________________</w:t>
      </w:r>
    </w:p>
    <w:p>
      <w:pPr>
        <w:spacing w:after="0"/>
        <w:ind w:left="0"/>
        <w:jc w:val="both"/>
      </w:pPr>
      <w:r>
        <w:rPr>
          <w:rFonts w:ascii="Times New Roman"/>
          <w:b w:val="false"/>
          <w:i w:val="false"/>
          <w:color w:val="000000"/>
          <w:sz w:val="28"/>
        </w:rPr>
        <w:t>                                       указать вид Полезного ископаемого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достоверный учет извлекаемых и оставляемых в Недрах запасов основных и совместно залегающих Полезных ископаемых и попутных компонентов, продуктов переработки минерального сырья и отходов производства при разработке Месторождений; </w:t>
      </w:r>
    </w:p>
    <w:bookmarkStart w:name="z47" w:id="24"/>
    <w:p>
      <w:pPr>
        <w:spacing w:after="0"/>
        <w:ind w:left="0"/>
        <w:jc w:val="both"/>
      </w:pPr>
      <w:r>
        <w:rPr>
          <w:rFonts w:ascii="Times New Roman"/>
          <w:b w:val="false"/>
          <w:i w:val="false"/>
          <w:color w:val="000000"/>
          <w:sz w:val="28"/>
        </w:rPr>
        <w:t>
 </w:t>
      </w:r>
    </w:p>
    <w:bookmarkEnd w:id="24"/>
    <w:p>
      <w:pPr>
        <w:spacing w:after="0"/>
        <w:ind w:left="0"/>
        <w:jc w:val="both"/>
      </w:pPr>
      <w:r>
        <w:rPr>
          <w:rFonts w:ascii="Times New Roman"/>
          <w:b w:val="false"/>
          <w:i w:val="false"/>
          <w:color w:val="000000"/>
          <w:sz w:val="28"/>
        </w:rPr>
        <w:t xml:space="preserve">     использование Недр в соответствии с требованиями законодательства </w:t>
      </w:r>
    </w:p>
    <w:p>
      <w:pPr>
        <w:spacing w:after="0"/>
        <w:ind w:left="0"/>
        <w:jc w:val="both"/>
      </w:pPr>
      <w:r>
        <w:rPr>
          <w:rFonts w:ascii="Times New Roman"/>
          <w:b w:val="false"/>
          <w:i w:val="false"/>
          <w:color w:val="000000"/>
          <w:sz w:val="28"/>
        </w:rPr>
        <w:t xml:space="preserve">Государства по охране окружающей среды, предохраняющими недра от </w:t>
      </w:r>
    </w:p>
    <w:p>
      <w:pPr>
        <w:spacing w:after="0"/>
        <w:ind w:left="0"/>
        <w:jc w:val="both"/>
      </w:pPr>
      <w:r>
        <w:rPr>
          <w:rFonts w:ascii="Times New Roman"/>
          <w:b w:val="false"/>
          <w:i w:val="false"/>
          <w:color w:val="000000"/>
          <w:sz w:val="28"/>
        </w:rPr>
        <w:t>проявлений опасных техногенных процессов при ____________________________</w:t>
      </w:r>
    </w:p>
    <w:p>
      <w:pPr>
        <w:spacing w:after="0"/>
        <w:ind w:left="0"/>
        <w:jc w:val="both"/>
      </w:pPr>
      <w:r>
        <w:rPr>
          <w:rFonts w:ascii="Times New Roman"/>
          <w:b w:val="false"/>
          <w:i w:val="false"/>
          <w:color w:val="000000"/>
          <w:sz w:val="28"/>
        </w:rPr>
        <w:t>                                              (Разведке, Добыче, а также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Строительстве и эксплуатации подземных сооружений, не связанных с Добычей)</w:t>
      </w:r>
    </w:p>
    <w:p>
      <w:pPr>
        <w:spacing w:after="0"/>
        <w:ind w:left="0"/>
        <w:jc w:val="both"/>
      </w:pPr>
      <w:r>
        <w:rPr>
          <w:rFonts w:ascii="Times New Roman"/>
          <w:b w:val="false"/>
          <w:i w:val="false"/>
          <w:color w:val="000000"/>
          <w:sz w:val="28"/>
        </w:rPr>
        <w:t xml:space="preserve">     охрана Недр от обводнения, пожаров, взрывов, обрушений налегающей </w:t>
      </w:r>
    </w:p>
    <w:p>
      <w:pPr>
        <w:spacing w:after="0"/>
        <w:ind w:left="0"/>
        <w:jc w:val="both"/>
      </w:pPr>
      <w:r>
        <w:rPr>
          <w:rFonts w:ascii="Times New Roman"/>
          <w:b w:val="false"/>
          <w:i w:val="false"/>
          <w:color w:val="000000"/>
          <w:sz w:val="28"/>
        </w:rPr>
        <w:t xml:space="preserve">толщи пород, а также других стихийных факторов, снижающих их качество или </w:t>
      </w:r>
    </w:p>
    <w:p>
      <w:pPr>
        <w:spacing w:after="0"/>
        <w:ind w:left="0"/>
        <w:jc w:val="both"/>
      </w:pPr>
      <w:r>
        <w:rPr>
          <w:rFonts w:ascii="Times New Roman"/>
          <w:b w:val="false"/>
          <w:i w:val="false"/>
          <w:color w:val="000000"/>
          <w:sz w:val="28"/>
        </w:rPr>
        <w:t>осложняющих эксплуатацию и разработку Месторождений;</w:t>
      </w:r>
    </w:p>
    <w:p>
      <w:pPr>
        <w:spacing w:after="0"/>
        <w:ind w:left="0"/>
        <w:jc w:val="both"/>
      </w:pPr>
      <w:r>
        <w:rPr>
          <w:rFonts w:ascii="Times New Roman"/>
          <w:b w:val="false"/>
          <w:i w:val="false"/>
          <w:color w:val="000000"/>
          <w:sz w:val="28"/>
        </w:rPr>
        <w:t>     предотвращение загрязнения Недр при проведении ______________________</w:t>
      </w:r>
    </w:p>
    <w:p>
      <w:pPr>
        <w:spacing w:after="0"/>
        <w:ind w:left="0"/>
        <w:jc w:val="both"/>
      </w:pPr>
      <w:r>
        <w:rPr>
          <w:rFonts w:ascii="Times New Roman"/>
          <w:b w:val="false"/>
          <w:i w:val="false"/>
          <w:color w:val="000000"/>
          <w:sz w:val="28"/>
        </w:rPr>
        <w:t xml:space="preserve">                                                     указать вид Операции </w:t>
      </w:r>
    </w:p>
    <w:p>
      <w:pPr>
        <w:spacing w:after="0"/>
        <w:ind w:left="0"/>
        <w:jc w:val="both"/>
      </w:pPr>
      <w:r>
        <w:rPr>
          <w:rFonts w:ascii="Times New Roman"/>
          <w:b w:val="false"/>
          <w:i w:val="false"/>
          <w:color w:val="000000"/>
          <w:sz w:val="28"/>
        </w:rPr>
        <w:t xml:space="preserve">____________________________;     </w:t>
      </w:r>
    </w:p>
    <w:p>
      <w:pPr>
        <w:spacing w:after="0"/>
        <w:ind w:left="0"/>
        <w:jc w:val="both"/>
      </w:pPr>
      <w:r>
        <w:rPr>
          <w:rFonts w:ascii="Times New Roman"/>
          <w:b w:val="false"/>
          <w:i w:val="false"/>
          <w:color w:val="000000"/>
          <w:sz w:val="28"/>
        </w:rPr>
        <w:t>     по недропользованию</w:t>
      </w:r>
    </w:p>
    <w:p>
      <w:pPr>
        <w:spacing w:after="0"/>
        <w:ind w:left="0"/>
        <w:jc w:val="both"/>
      </w:pPr>
      <w:r>
        <w:rPr>
          <w:rFonts w:ascii="Times New Roman"/>
          <w:b w:val="false"/>
          <w:i w:val="false"/>
          <w:color w:val="000000"/>
          <w:sz w:val="28"/>
        </w:rPr>
        <w:t>     соблюдение установленного разделом 29 Контракта порядка</w:t>
      </w:r>
    </w:p>
    <w:p>
      <w:pPr>
        <w:spacing w:after="0"/>
        <w:ind w:left="0"/>
        <w:jc w:val="both"/>
      </w:pPr>
      <w:r>
        <w:rPr>
          <w:rFonts w:ascii="Times New Roman"/>
          <w:b w:val="false"/>
          <w:i w:val="false"/>
          <w:color w:val="000000"/>
          <w:sz w:val="28"/>
        </w:rPr>
        <w:t>приостановления, прекращения _____________________________________________</w:t>
      </w:r>
    </w:p>
    <w:p>
      <w:pPr>
        <w:spacing w:after="0"/>
        <w:ind w:left="0"/>
        <w:jc w:val="both"/>
      </w:pPr>
      <w:r>
        <w:rPr>
          <w:rFonts w:ascii="Times New Roman"/>
          <w:b w:val="false"/>
          <w:i w:val="false"/>
          <w:color w:val="000000"/>
          <w:sz w:val="28"/>
        </w:rPr>
        <w:t>                               указать вид Операции по недропользованию</w:t>
      </w:r>
    </w:p>
    <w:p>
      <w:pPr>
        <w:spacing w:after="0"/>
        <w:ind w:left="0"/>
        <w:jc w:val="both"/>
      </w:pPr>
      <w:r>
        <w:rPr>
          <w:rFonts w:ascii="Times New Roman"/>
          <w:b w:val="false"/>
          <w:i w:val="false"/>
          <w:color w:val="000000"/>
          <w:sz w:val="28"/>
        </w:rPr>
        <w:t xml:space="preserve">и разделом 19 Контракта порядка ликвидации объектов разработки </w:t>
      </w:r>
    </w:p>
    <w:p>
      <w:pPr>
        <w:spacing w:after="0"/>
        <w:ind w:left="0"/>
        <w:jc w:val="both"/>
      </w:pPr>
      <w:r>
        <w:rPr>
          <w:rFonts w:ascii="Times New Roman"/>
          <w:b w:val="false"/>
          <w:i w:val="false"/>
          <w:color w:val="000000"/>
          <w:sz w:val="28"/>
        </w:rPr>
        <w:t>Месторождений;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8" w:id="2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обеспечение санитарно-гигиенических и экологических требований при складировании и размещении промышленных и бытовых отходов в целях предотвращения их накопления на площадях водосбора и в местах залегания подземных вод; </w:t>
      </w:r>
      <w:r>
        <w:br/>
      </w:r>
      <w:r>
        <w:rPr>
          <w:rFonts w:ascii="Times New Roman"/>
          <w:b w:val="false"/>
          <w:i w:val="false"/>
          <w:color w:val="000000"/>
          <w:sz w:val="28"/>
        </w:rPr>
        <w:t xml:space="preserve">
      3) санитарно-гигиенические требования: </w:t>
      </w:r>
      <w:r>
        <w:br/>
      </w:r>
      <w:r>
        <w:rPr>
          <w:rFonts w:ascii="Times New Roman"/>
          <w:b w:val="false"/>
          <w:i w:val="false"/>
          <w:color w:val="000000"/>
          <w:sz w:val="28"/>
        </w:rPr>
        <w:t xml:space="preserve">
      организация зоны санитарной охраны; </w:t>
      </w:r>
      <w:r>
        <w:br/>
      </w:r>
      <w:r>
        <w:rPr>
          <w:rFonts w:ascii="Times New Roman"/>
          <w:b w:val="false"/>
          <w:i w:val="false"/>
          <w:color w:val="000000"/>
          <w:sz w:val="28"/>
        </w:rPr>
        <w:t xml:space="preserve">
      обеспечение благоустройства санитарно-защитной зоны; </w:t>
      </w:r>
      <w:r>
        <w:br/>
      </w:r>
      <w:r>
        <w:rPr>
          <w:rFonts w:ascii="Times New Roman"/>
          <w:b w:val="false"/>
          <w:i w:val="false"/>
          <w:color w:val="000000"/>
          <w:sz w:val="28"/>
        </w:rPr>
        <w:t xml:space="preserve">
      все оборудование, трубопроводы, применяемые химические средства и т.п. должны быть из числа разрешенных органами санитарно- эпидемиологического надзора; </w:t>
      </w:r>
      <w:r>
        <w:br/>
      </w:r>
      <w:r>
        <w:rPr>
          <w:rFonts w:ascii="Times New Roman"/>
          <w:b w:val="false"/>
          <w:i w:val="false"/>
          <w:color w:val="000000"/>
          <w:sz w:val="28"/>
        </w:rPr>
        <w:t xml:space="preserve">
      осуществление санитарно-гигиенических мероприятий, направленных на поддержание санитарно-гигиенического состояния, предупреждение производственной заболеваемости и травматизма; </w:t>
      </w:r>
      <w:r>
        <w:br/>
      </w:r>
      <w:r>
        <w:rPr>
          <w:rFonts w:ascii="Times New Roman"/>
          <w:b w:val="false"/>
          <w:i w:val="false"/>
          <w:color w:val="000000"/>
          <w:sz w:val="28"/>
        </w:rPr>
        <w:t xml:space="preserve">
      создание условий, благоприятных для укрепления состояния здоровья работающих; </w:t>
      </w:r>
      <w:r>
        <w:br/>
      </w:r>
      <w:r>
        <w:rPr>
          <w:rFonts w:ascii="Times New Roman"/>
          <w:b w:val="false"/>
          <w:i w:val="false"/>
          <w:color w:val="000000"/>
          <w:sz w:val="28"/>
        </w:rPr>
        <w:t xml:space="preserve">
      обеспечение мониторинга окружающей среды. </w:t>
      </w:r>
      <w:r>
        <w:br/>
      </w:r>
      <w:r>
        <w:rPr>
          <w:rFonts w:ascii="Times New Roman"/>
          <w:b w:val="false"/>
          <w:i w:val="false"/>
          <w:color w:val="000000"/>
          <w:sz w:val="28"/>
        </w:rPr>
        <w:t xml:space="preserve">
      Подрядчик обеспечивает полноту и достоверность геологического, гидрогеологического, экологического, инженерно-геологического и технологического изучения объектов _______________________________________ </w:t>
      </w:r>
      <w:r>
        <w:br/>
      </w:r>
      <w:r>
        <w:rPr>
          <w:rFonts w:ascii="Times New Roman"/>
          <w:b w:val="false"/>
          <w:i w:val="false"/>
          <w:color w:val="000000"/>
          <w:sz w:val="28"/>
        </w:rPr>
        <w:t xml:space="preserve">
                                   указать вид Операции по недропользованию </w:t>
      </w:r>
      <w:r>
        <w:br/>
      </w:r>
      <w:r>
        <w:rPr>
          <w:rFonts w:ascii="Times New Roman"/>
          <w:b w:val="false"/>
          <w:i w:val="false"/>
          <w:color w:val="000000"/>
          <w:sz w:val="28"/>
        </w:rPr>
        <w:t>
 </w:t>
      </w:r>
      <w:r>
        <w:br/>
      </w:r>
      <w:r>
        <w:rPr>
          <w:rFonts w:ascii="Times New Roman"/>
          <w:b w:val="false"/>
          <w:i w:val="false"/>
          <w:color w:val="000000"/>
          <w:sz w:val="28"/>
        </w:rPr>
        <w:t xml:space="preserve">
      20.3. Подрядчик до начала деятельности по недропользованию по настоящему Контракту должен произвести оценку воздействия планируемой деятельности на окружающую среду и получить разрешение на природопользование у государственных природоохранных органов. </w:t>
      </w:r>
      <w:r>
        <w:br/>
      </w:r>
      <w:r>
        <w:rPr>
          <w:rFonts w:ascii="Times New Roman"/>
          <w:b w:val="false"/>
          <w:i w:val="false"/>
          <w:color w:val="000000"/>
          <w:sz w:val="28"/>
        </w:rPr>
        <w:t xml:space="preserve">
      20.4. Подрядчик должен вести мониторинг Недр и окружающей среды с целью изучения воздействия на них в результате своей деятельности по настоящему Контракту и принятия мер по своевременному устранению негативного воздействия. </w:t>
      </w:r>
      <w:r>
        <w:br/>
      </w:r>
      <w:r>
        <w:rPr>
          <w:rFonts w:ascii="Times New Roman"/>
          <w:b w:val="false"/>
          <w:i w:val="false"/>
          <w:color w:val="000000"/>
          <w:sz w:val="28"/>
        </w:rPr>
        <w:t xml:space="preserve">
      20.5. Подрядчик обязан ликвидировать допущенное нарушение состояния окружающей среды, провести восстановительные работы и компенсировать в полном объеме нанесенный природе ущерб. </w:t>
      </w:r>
      <w:r>
        <w:br/>
      </w:r>
      <w:r>
        <w:rPr>
          <w:rFonts w:ascii="Times New Roman"/>
          <w:b w:val="false"/>
          <w:i w:val="false"/>
          <w:color w:val="000000"/>
          <w:sz w:val="28"/>
        </w:rPr>
        <w:t xml:space="preserve">
      20.6. Государственный контроль за соблюдением законодательства об охране Недр и окружающей среды осуществляют уполномоченные государственные органы. </w:t>
      </w:r>
      <w:r>
        <w:br/>
      </w:r>
      <w:r>
        <w:rPr>
          <w:rFonts w:ascii="Times New Roman"/>
          <w:b w:val="false"/>
          <w:i w:val="false"/>
          <w:color w:val="000000"/>
          <w:sz w:val="28"/>
        </w:rPr>
        <w:t xml:space="preserve">
      20.7. Подрядчик выполняет работы по сохранению состояния окружающей среды Контрактной территории. </w:t>
      </w:r>
      <w:r>
        <w:br/>
      </w:r>
      <w:r>
        <w:rPr>
          <w:rFonts w:ascii="Times New Roman"/>
          <w:b w:val="false"/>
          <w:i w:val="false"/>
          <w:color w:val="000000"/>
          <w:sz w:val="28"/>
        </w:rPr>
        <w:t xml:space="preserve">
      20.8. После прекращения действия Контракта или при поэтапном возврате </w:t>
      </w:r>
    </w:p>
    <w:bookmarkEnd w:id="25"/>
    <w:bookmarkStart w:name="z49" w:id="26"/>
    <w:p>
      <w:pPr>
        <w:spacing w:after="0"/>
        <w:ind w:left="0"/>
        <w:jc w:val="both"/>
      </w:pPr>
      <w:r>
        <w:rPr>
          <w:rFonts w:ascii="Times New Roman"/>
          <w:b w:val="false"/>
          <w:i w:val="false"/>
          <w:color w:val="000000"/>
          <w:sz w:val="28"/>
        </w:rPr>
        <w:t>
 </w:t>
      </w:r>
    </w:p>
    <w:bookmarkEnd w:id="26"/>
    <w:p>
      <w:pPr>
        <w:spacing w:after="0"/>
        <w:ind w:left="0"/>
        <w:jc w:val="both"/>
      </w:pPr>
      <w:r>
        <w:rPr>
          <w:rFonts w:ascii="Times New Roman"/>
          <w:b w:val="false"/>
          <w:i w:val="false"/>
          <w:color w:val="000000"/>
          <w:sz w:val="28"/>
        </w:rPr>
        <w:t xml:space="preserve">Контрактной территории Подрядчик передает Контрактную территорию в </w:t>
      </w:r>
    </w:p>
    <w:p>
      <w:pPr>
        <w:spacing w:after="0"/>
        <w:ind w:left="0"/>
        <w:jc w:val="both"/>
      </w:pPr>
      <w:r>
        <w:rPr>
          <w:rFonts w:ascii="Times New Roman"/>
          <w:b w:val="false"/>
          <w:i w:val="false"/>
          <w:color w:val="000000"/>
          <w:sz w:val="28"/>
        </w:rPr>
        <w:t xml:space="preserve">состоянии, пригодном для дальнейшего использования по прямому назначению, </w:t>
      </w:r>
    </w:p>
    <w:p>
      <w:pPr>
        <w:spacing w:after="0"/>
        <w:ind w:left="0"/>
        <w:jc w:val="both"/>
      </w:pPr>
      <w:r>
        <w:rPr>
          <w:rFonts w:ascii="Times New Roman"/>
          <w:b w:val="false"/>
          <w:i w:val="false"/>
          <w:color w:val="000000"/>
          <w:sz w:val="28"/>
        </w:rPr>
        <w:t>в соответствии с законодательством Государства.</w:t>
      </w:r>
    </w:p>
    <w:p>
      <w:pPr>
        <w:spacing w:after="0"/>
        <w:ind w:left="0"/>
        <w:jc w:val="both"/>
      </w:pPr>
      <w:r>
        <w:rPr>
          <w:rFonts w:ascii="Times New Roman"/>
          <w:b w:val="false"/>
          <w:i w:val="false"/>
          <w:color w:val="000000"/>
          <w:sz w:val="28"/>
        </w:rPr>
        <w:t xml:space="preserve">     20.9. Любые нарушения (ухудшения) состояния окружающей среды, а также </w:t>
      </w:r>
    </w:p>
    <w:p>
      <w:pPr>
        <w:spacing w:after="0"/>
        <w:ind w:left="0"/>
        <w:jc w:val="both"/>
      </w:pPr>
      <w:r>
        <w:rPr>
          <w:rFonts w:ascii="Times New Roman"/>
          <w:b w:val="false"/>
          <w:i w:val="false"/>
          <w:color w:val="000000"/>
          <w:sz w:val="28"/>
        </w:rPr>
        <w:t xml:space="preserve">самой Контрактной территории во время действия Контракта восстанавливаются </w:t>
      </w:r>
    </w:p>
    <w:p>
      <w:pPr>
        <w:spacing w:after="0"/>
        <w:ind w:left="0"/>
        <w:jc w:val="both"/>
      </w:pPr>
      <w:r>
        <w:rPr>
          <w:rFonts w:ascii="Times New Roman"/>
          <w:b w:val="false"/>
          <w:i w:val="false"/>
          <w:color w:val="000000"/>
          <w:sz w:val="28"/>
        </w:rPr>
        <w:t xml:space="preserve">за счет Подрядчика до состояния, пригодного для дальнейшего использования </w:t>
      </w:r>
    </w:p>
    <w:p>
      <w:pPr>
        <w:spacing w:after="0"/>
        <w:ind w:left="0"/>
        <w:jc w:val="both"/>
      </w:pPr>
      <w:r>
        <w:rPr>
          <w:rFonts w:ascii="Times New Roman"/>
          <w:b w:val="false"/>
          <w:i w:val="false"/>
          <w:color w:val="000000"/>
          <w:sz w:val="28"/>
        </w:rPr>
        <w:t>по прямому назначению.</w:t>
      </w:r>
    </w:p>
    <w:p>
      <w:pPr>
        <w:spacing w:after="0"/>
        <w:ind w:left="0"/>
        <w:jc w:val="both"/>
      </w:pPr>
      <w:r>
        <w:rPr>
          <w:rFonts w:ascii="Times New Roman"/>
          <w:b w:val="false"/>
          <w:i w:val="false"/>
          <w:color w:val="000000"/>
          <w:sz w:val="28"/>
        </w:rPr>
        <w:t>                  Раздел 21.  Безопасность населения</w:t>
      </w:r>
    </w:p>
    <w:p>
      <w:pPr>
        <w:spacing w:after="0"/>
        <w:ind w:left="0"/>
        <w:jc w:val="both"/>
      </w:pPr>
      <w:r>
        <w:rPr>
          <w:rFonts w:ascii="Times New Roman"/>
          <w:b w:val="false"/>
          <w:i w:val="false"/>
          <w:color w:val="000000"/>
          <w:sz w:val="28"/>
        </w:rPr>
        <w:t>                             и персонала</w:t>
      </w:r>
    </w:p>
    <w:p>
      <w:pPr>
        <w:spacing w:after="0"/>
        <w:ind w:left="0"/>
        <w:jc w:val="both"/>
      </w:pPr>
      <w:r>
        <w:rPr>
          <w:rFonts w:ascii="Times New Roman"/>
          <w:b w:val="false"/>
          <w:i w:val="false"/>
          <w:color w:val="000000"/>
          <w:sz w:val="28"/>
        </w:rPr>
        <w:t>     21.1. При проведении Подрядчиком ____________________________________</w:t>
      </w:r>
    </w:p>
    <w:p>
      <w:pPr>
        <w:spacing w:after="0"/>
        <w:ind w:left="0"/>
        <w:jc w:val="both"/>
      </w:pPr>
      <w:r>
        <w:rPr>
          <w:rFonts w:ascii="Times New Roman"/>
          <w:b w:val="false"/>
          <w:i w:val="false"/>
          <w:color w:val="000000"/>
          <w:sz w:val="28"/>
        </w:rPr>
        <w:t xml:space="preserve">                                          указать вид Операции по </w:t>
      </w:r>
    </w:p>
    <w:p>
      <w:pPr>
        <w:spacing w:after="0"/>
        <w:ind w:left="0"/>
        <w:jc w:val="both"/>
      </w:pPr>
      <w:r>
        <w:rPr>
          <w:rFonts w:ascii="Times New Roman"/>
          <w:b w:val="false"/>
          <w:i w:val="false"/>
          <w:color w:val="000000"/>
          <w:sz w:val="28"/>
        </w:rPr>
        <w:t>___________________________________________________________ в соответствии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недропользованию, указать вид Полезного ископаемого с Контрактом должно быть обеспечено выполнение правил и норм по безопасному ведению работ, предусмотренных законодательством Государства, а также проведение мероприятий по предупреждению и ликвидации аварий и </w:t>
      </w:r>
    </w:p>
    <w:bookmarkStart w:name="z50" w:id="27"/>
    <w:p>
      <w:pPr>
        <w:spacing w:after="0"/>
        <w:ind w:left="0"/>
        <w:jc w:val="both"/>
      </w:pPr>
      <w:r>
        <w:rPr>
          <w:rFonts w:ascii="Times New Roman"/>
          <w:b w:val="false"/>
          <w:i w:val="false"/>
          <w:color w:val="000000"/>
          <w:sz w:val="28"/>
        </w:rPr>
        <w:t>
 </w:t>
      </w:r>
    </w:p>
    <w:bookmarkEnd w:id="27"/>
    <w:p>
      <w:pPr>
        <w:spacing w:after="0"/>
        <w:ind w:left="0"/>
        <w:jc w:val="both"/>
      </w:pPr>
      <w:r>
        <w:rPr>
          <w:rFonts w:ascii="Times New Roman"/>
          <w:b w:val="false"/>
          <w:i w:val="false"/>
          <w:color w:val="000000"/>
          <w:sz w:val="28"/>
        </w:rPr>
        <w:t>профессиональных заболеваний.</w:t>
      </w:r>
    </w:p>
    <w:p>
      <w:pPr>
        <w:spacing w:after="0"/>
        <w:ind w:left="0"/>
        <w:jc w:val="both"/>
      </w:pPr>
      <w:r>
        <w:rPr>
          <w:rFonts w:ascii="Times New Roman"/>
          <w:b w:val="false"/>
          <w:i w:val="false"/>
          <w:color w:val="000000"/>
          <w:sz w:val="28"/>
        </w:rPr>
        <w:t>     21.2. Запрещается проведение ______________________________________,</w:t>
      </w:r>
    </w:p>
    <w:p>
      <w:pPr>
        <w:spacing w:after="0"/>
        <w:ind w:left="0"/>
        <w:jc w:val="both"/>
      </w:pPr>
      <w:r>
        <w:rPr>
          <w:rFonts w:ascii="Times New Roman"/>
          <w:b w:val="false"/>
          <w:i w:val="false"/>
          <w:color w:val="000000"/>
          <w:sz w:val="28"/>
        </w:rPr>
        <w:t>                                указать вид Операции по недропользованию</w:t>
      </w:r>
    </w:p>
    <w:p>
      <w:pPr>
        <w:spacing w:after="0"/>
        <w:ind w:left="0"/>
        <w:jc w:val="both"/>
      </w:pPr>
      <w:r>
        <w:rPr>
          <w:rFonts w:ascii="Times New Roman"/>
          <w:b w:val="false"/>
          <w:i w:val="false"/>
          <w:color w:val="000000"/>
          <w:sz w:val="28"/>
        </w:rPr>
        <w:t>если она представляет опасность для жизни и здоровья людей.</w:t>
      </w:r>
    </w:p>
    <w:p>
      <w:pPr>
        <w:spacing w:after="0"/>
        <w:ind w:left="0"/>
        <w:jc w:val="both"/>
      </w:pPr>
      <w:r>
        <w:rPr>
          <w:rFonts w:ascii="Times New Roman"/>
          <w:b w:val="false"/>
          <w:i w:val="false"/>
          <w:color w:val="000000"/>
          <w:sz w:val="28"/>
        </w:rPr>
        <w:t xml:space="preserve">     21.3. Государственный контроль за соблюдением правил и норм по </w:t>
      </w:r>
    </w:p>
    <w:p>
      <w:pPr>
        <w:spacing w:after="0"/>
        <w:ind w:left="0"/>
        <w:jc w:val="both"/>
      </w:pPr>
      <w:r>
        <w:rPr>
          <w:rFonts w:ascii="Times New Roman"/>
          <w:b w:val="false"/>
          <w:i w:val="false"/>
          <w:color w:val="000000"/>
          <w:sz w:val="28"/>
        </w:rPr>
        <w:t xml:space="preserve">технической безопасности и промышленной санитарии при проведении </w:t>
      </w:r>
    </w:p>
    <w:p>
      <w:pPr>
        <w:spacing w:after="0"/>
        <w:ind w:left="0"/>
        <w:jc w:val="both"/>
      </w:pPr>
      <w:r>
        <w:rPr>
          <w:rFonts w:ascii="Times New Roman"/>
          <w:b w:val="false"/>
          <w:i w:val="false"/>
          <w:color w:val="000000"/>
          <w:sz w:val="28"/>
        </w:rPr>
        <w:t xml:space="preserve">_________________________________________осуществляется </w:t>
      </w:r>
    </w:p>
    <w:p>
      <w:pPr>
        <w:spacing w:after="0"/>
        <w:ind w:left="0"/>
        <w:jc w:val="both"/>
      </w:pPr>
      <w:r>
        <w:rPr>
          <w:rFonts w:ascii="Times New Roman"/>
          <w:b w:val="false"/>
          <w:i w:val="false"/>
          <w:color w:val="000000"/>
          <w:sz w:val="28"/>
        </w:rPr>
        <w:t xml:space="preserve">указать вид Операции по недропользованию </w:t>
      </w:r>
    </w:p>
    <w:p>
      <w:pPr>
        <w:spacing w:after="0"/>
        <w:ind w:left="0"/>
        <w:jc w:val="both"/>
      </w:pPr>
      <w:r>
        <w:rPr>
          <w:rFonts w:ascii="Times New Roman"/>
          <w:b w:val="false"/>
          <w:i w:val="false"/>
          <w:color w:val="000000"/>
          <w:sz w:val="28"/>
        </w:rPr>
        <w:t>уполномоченными государственными органами в соответствии с их компетенцией.</w:t>
      </w:r>
    </w:p>
    <w:p>
      <w:pPr>
        <w:spacing w:after="0"/>
        <w:ind w:left="0"/>
        <w:jc w:val="both"/>
      </w:pPr>
      <w:r>
        <w:rPr>
          <w:rFonts w:ascii="Times New Roman"/>
          <w:b w:val="false"/>
          <w:i w:val="false"/>
          <w:color w:val="000000"/>
          <w:sz w:val="28"/>
        </w:rPr>
        <w:t>     21.4. Основными требованиями по обеспечению безопасной: проведения</w:t>
      </w:r>
    </w:p>
    <w:p>
      <w:pPr>
        <w:spacing w:after="0"/>
        <w:ind w:left="0"/>
        <w:jc w:val="both"/>
      </w:pPr>
      <w:r>
        <w:rPr>
          <w:rFonts w:ascii="Times New Roman"/>
          <w:b w:val="false"/>
          <w:i w:val="false"/>
          <w:color w:val="000000"/>
          <w:sz w:val="28"/>
        </w:rPr>
        <w:t>________________________________________________________________ являются:</w:t>
      </w:r>
    </w:p>
    <w:p>
      <w:pPr>
        <w:spacing w:after="0"/>
        <w:ind w:left="0"/>
        <w:jc w:val="both"/>
      </w:pPr>
      <w:r>
        <w:rPr>
          <w:rFonts w:ascii="Times New Roman"/>
          <w:b w:val="false"/>
          <w:i w:val="false"/>
          <w:color w:val="000000"/>
          <w:sz w:val="28"/>
        </w:rPr>
        <w:t>            указать вид Операции по недропользованию</w:t>
      </w:r>
    </w:p>
    <w:p>
      <w:pPr>
        <w:spacing w:after="0"/>
        <w:ind w:left="0"/>
        <w:jc w:val="both"/>
      </w:pPr>
      <w:r>
        <w:rPr>
          <w:rFonts w:ascii="Times New Roman"/>
          <w:b w:val="false"/>
          <w:i w:val="false"/>
          <w:color w:val="000000"/>
          <w:sz w:val="28"/>
        </w:rPr>
        <w:t xml:space="preserve">     допуск к работам лиц, имеющих специальную подготовку и квалификацию, </w:t>
      </w:r>
    </w:p>
    <w:p>
      <w:pPr>
        <w:spacing w:after="0"/>
        <w:ind w:left="0"/>
        <w:jc w:val="both"/>
      </w:pPr>
      <w:r>
        <w:rPr>
          <w:rFonts w:ascii="Times New Roman"/>
          <w:b w:val="false"/>
          <w:i w:val="false"/>
          <w:color w:val="000000"/>
          <w:sz w:val="28"/>
        </w:rPr>
        <w:t xml:space="preserve">а к руководству горными работами - лиц, имеющих соответствующее </w:t>
      </w:r>
    </w:p>
    <w:p>
      <w:pPr>
        <w:spacing w:after="0"/>
        <w:ind w:left="0"/>
        <w:jc w:val="both"/>
      </w:pPr>
      <w:r>
        <w:rPr>
          <w:rFonts w:ascii="Times New Roman"/>
          <w:b w:val="false"/>
          <w:i w:val="false"/>
          <w:color w:val="000000"/>
          <w:sz w:val="28"/>
        </w:rPr>
        <w:t>образование;</w:t>
      </w:r>
    </w:p>
    <w:p>
      <w:pPr>
        <w:spacing w:after="0"/>
        <w:ind w:left="0"/>
        <w:jc w:val="both"/>
      </w:pPr>
      <w:r>
        <w:rPr>
          <w:rFonts w:ascii="Times New Roman"/>
          <w:b w:val="false"/>
          <w:i w:val="false"/>
          <w:color w:val="000000"/>
          <w:sz w:val="28"/>
        </w:rPr>
        <w:t>     обеспечение лиц, занятых при проведении _____________________________</w:t>
      </w:r>
    </w:p>
    <w:p>
      <w:pPr>
        <w:spacing w:after="0"/>
        <w:ind w:left="0"/>
        <w:jc w:val="both"/>
      </w:pPr>
      <w:r>
        <w:rPr>
          <w:rFonts w:ascii="Times New Roman"/>
          <w:b w:val="false"/>
          <w:i w:val="false"/>
          <w:color w:val="000000"/>
          <w:sz w:val="28"/>
        </w:rPr>
        <w:t xml:space="preserve">                                               указать вид Операции по  </w:t>
      </w:r>
    </w:p>
    <w:p>
      <w:pPr>
        <w:spacing w:after="0"/>
        <w:ind w:left="0"/>
        <w:jc w:val="both"/>
      </w:pPr>
      <w:r>
        <w:rPr>
          <w:rFonts w:ascii="Times New Roman"/>
          <w:b w:val="false"/>
          <w:i w:val="false"/>
          <w:color w:val="000000"/>
          <w:sz w:val="28"/>
        </w:rPr>
        <w:t>__________________________ специальной одеждой и средствами</w:t>
      </w:r>
    </w:p>
    <w:p>
      <w:pPr>
        <w:spacing w:after="0"/>
        <w:ind w:left="0"/>
        <w:jc w:val="both"/>
      </w:pPr>
      <w:r>
        <w:rPr>
          <w:rFonts w:ascii="Times New Roman"/>
          <w:b w:val="false"/>
          <w:i w:val="false"/>
          <w:color w:val="000000"/>
          <w:sz w:val="28"/>
        </w:rPr>
        <w:t xml:space="preserve"> недропользованию </w:t>
      </w:r>
    </w:p>
    <w:p>
      <w:pPr>
        <w:spacing w:after="0"/>
        <w:ind w:left="0"/>
        <w:jc w:val="both"/>
      </w:pPr>
      <w:r>
        <w:rPr>
          <w:rFonts w:ascii="Times New Roman"/>
          <w:b w:val="false"/>
          <w:i w:val="false"/>
          <w:color w:val="000000"/>
          <w:sz w:val="28"/>
        </w:rPr>
        <w:t>индивидуальной и коллективной защиты;</w:t>
      </w:r>
    </w:p>
    <w:p>
      <w:pPr>
        <w:spacing w:after="0"/>
        <w:ind w:left="0"/>
        <w:jc w:val="both"/>
      </w:pPr>
      <w:r>
        <w:rPr>
          <w:rFonts w:ascii="Times New Roman"/>
          <w:b w:val="false"/>
          <w:i w:val="false"/>
          <w:color w:val="000000"/>
          <w:sz w:val="28"/>
        </w:rPr>
        <w:t xml:space="preserve">     применение машин, оборудования и материалов, соответствующих </w:t>
      </w:r>
    </w:p>
    <w:p>
      <w:pPr>
        <w:spacing w:after="0"/>
        <w:ind w:left="0"/>
        <w:jc w:val="both"/>
      </w:pPr>
      <w:r>
        <w:rPr>
          <w:rFonts w:ascii="Times New Roman"/>
          <w:b w:val="false"/>
          <w:i w:val="false"/>
          <w:color w:val="000000"/>
          <w:sz w:val="28"/>
        </w:rPr>
        <w:t>требованиям безопасности и санитарным нормам;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учет, надлежащее хранение и расходование взрывчатых веществ и средств взрывания, а также правильное и безопасное их использование; </w:t>
      </w:r>
      <w:r>
        <w:br/>
      </w:r>
      <w:r>
        <w:rPr>
          <w:rFonts w:ascii="Times New Roman"/>
          <w:b w:val="false"/>
          <w:i w:val="false"/>
          <w:color w:val="000000"/>
          <w:sz w:val="28"/>
        </w:rPr>
        <w:t xml:space="preserve">
      проведение комплекса геологических, маркшейдерских и иных наблюдений, необходимых и достаточных для обеспечения технологического цикла работ и прогнозирования опасных ситуаций, своевременное определение и нанесение на планы горных работ опасных зон; </w:t>
      </w:r>
      <w:r>
        <w:br/>
      </w:r>
      <w:r>
        <w:rPr>
          <w:rFonts w:ascii="Times New Roman"/>
          <w:b w:val="false"/>
          <w:i w:val="false"/>
          <w:color w:val="000000"/>
          <w:sz w:val="28"/>
        </w:rPr>
        <w:t xml:space="preserve">
      своевременное пополнение технической документации и планов ликвидации аварий данными, уточняющими границы зон безопасного ведения работ; </w:t>
      </w:r>
      <w:r>
        <w:br/>
      </w:r>
      <w:r>
        <w:rPr>
          <w:rFonts w:ascii="Times New Roman"/>
          <w:b w:val="false"/>
          <w:i w:val="false"/>
          <w:color w:val="000000"/>
          <w:sz w:val="28"/>
        </w:rPr>
        <w:t xml:space="preserve">
      соблюдение проектных систем Разработки Месторождений (для твердых Полезных ископаемых), проектов и технологических схем Разработки и обустройства Месторождений (для нефти, газа и подземных вод). </w:t>
      </w:r>
      <w:r>
        <w:br/>
      </w:r>
      <w:r>
        <w:rPr>
          <w:rFonts w:ascii="Times New Roman"/>
          <w:b w:val="false"/>
          <w:i w:val="false"/>
          <w:color w:val="000000"/>
          <w:sz w:val="28"/>
        </w:rPr>
        <w:t xml:space="preserve">
      21.5. Должностные лица Подрядчика при возникновении непосредственной </w:t>
      </w:r>
    </w:p>
    <w:bookmarkStart w:name="z51" w:id="28"/>
    <w:p>
      <w:pPr>
        <w:spacing w:after="0"/>
        <w:ind w:left="0"/>
        <w:jc w:val="both"/>
      </w:pPr>
      <w:r>
        <w:rPr>
          <w:rFonts w:ascii="Times New Roman"/>
          <w:b w:val="false"/>
          <w:i w:val="false"/>
          <w:color w:val="000000"/>
          <w:sz w:val="28"/>
        </w:rPr>
        <w:t>
 </w:t>
      </w:r>
    </w:p>
    <w:bookmarkEnd w:id="28"/>
    <w:p>
      <w:pPr>
        <w:spacing w:after="0"/>
        <w:ind w:left="0"/>
        <w:jc w:val="both"/>
      </w:pPr>
      <w:r>
        <w:rPr>
          <w:rFonts w:ascii="Times New Roman"/>
          <w:b w:val="false"/>
          <w:i w:val="false"/>
          <w:color w:val="000000"/>
          <w:sz w:val="28"/>
        </w:rPr>
        <w:t xml:space="preserve">угрозы жизни и здоровью работников и/или населению обязаны немедленно </w:t>
      </w:r>
    </w:p>
    <w:p>
      <w:pPr>
        <w:spacing w:after="0"/>
        <w:ind w:left="0"/>
        <w:jc w:val="both"/>
      </w:pPr>
      <w:r>
        <w:rPr>
          <w:rFonts w:ascii="Times New Roman"/>
          <w:b w:val="false"/>
          <w:i w:val="false"/>
          <w:color w:val="000000"/>
          <w:sz w:val="28"/>
        </w:rPr>
        <w:t xml:space="preserve">приостановить работы и обеспечить транспортировку людей в безопасное место </w:t>
      </w:r>
    </w:p>
    <w:p>
      <w:pPr>
        <w:spacing w:after="0"/>
        <w:ind w:left="0"/>
        <w:jc w:val="both"/>
      </w:pPr>
      <w:r>
        <w:rPr>
          <w:rFonts w:ascii="Times New Roman"/>
          <w:b w:val="false"/>
          <w:i w:val="false"/>
          <w:color w:val="000000"/>
          <w:sz w:val="28"/>
        </w:rPr>
        <w:t>и проинформировать об этом Компетентный и местные исполнительные органы.</w:t>
      </w:r>
    </w:p>
    <w:p>
      <w:pPr>
        <w:spacing w:after="0"/>
        <w:ind w:left="0"/>
        <w:jc w:val="both"/>
      </w:pPr>
      <w:r>
        <w:rPr>
          <w:rFonts w:ascii="Times New Roman"/>
          <w:b w:val="false"/>
          <w:i w:val="false"/>
          <w:color w:val="000000"/>
          <w:sz w:val="28"/>
        </w:rPr>
        <w:t xml:space="preserve">     21.6. Подрядчик возмещает вред, причиненный здоровью гражданина при </w:t>
      </w:r>
    </w:p>
    <w:p>
      <w:pPr>
        <w:spacing w:after="0"/>
        <w:ind w:left="0"/>
        <w:jc w:val="both"/>
      </w:pPr>
      <w:r>
        <w:rPr>
          <w:rFonts w:ascii="Times New Roman"/>
          <w:b w:val="false"/>
          <w:i w:val="false"/>
          <w:color w:val="000000"/>
          <w:sz w:val="28"/>
        </w:rPr>
        <w:t xml:space="preserve">исполнении им договорных обязательств и трудовых обязанностей, в </w:t>
      </w:r>
    </w:p>
    <w:p>
      <w:pPr>
        <w:spacing w:after="0"/>
        <w:ind w:left="0"/>
        <w:jc w:val="both"/>
      </w:pPr>
      <w:r>
        <w:rPr>
          <w:rFonts w:ascii="Times New Roman"/>
          <w:b w:val="false"/>
          <w:i w:val="false"/>
          <w:color w:val="000000"/>
          <w:sz w:val="28"/>
        </w:rPr>
        <w:t>соответствии с законодательством Республики Казахстан.</w:t>
      </w:r>
    </w:p>
    <w:p>
      <w:pPr>
        <w:spacing w:after="0"/>
        <w:ind w:left="0"/>
        <w:jc w:val="both"/>
      </w:pPr>
      <w:r>
        <w:rPr>
          <w:rFonts w:ascii="Times New Roman"/>
          <w:b w:val="false"/>
          <w:i w:val="false"/>
          <w:color w:val="000000"/>
          <w:sz w:val="28"/>
        </w:rPr>
        <w:t>                Раздел 22. Ответственность подрядчика</w:t>
      </w:r>
    </w:p>
    <w:p>
      <w:pPr>
        <w:spacing w:after="0"/>
        <w:ind w:left="0"/>
        <w:jc w:val="both"/>
      </w:pPr>
      <w:r>
        <w:rPr>
          <w:rFonts w:ascii="Times New Roman"/>
          <w:b w:val="false"/>
          <w:i w:val="false"/>
          <w:color w:val="000000"/>
          <w:sz w:val="28"/>
        </w:rPr>
        <w:t>                     за нарушение условий контракта</w:t>
      </w:r>
    </w:p>
    <w:p>
      <w:pPr>
        <w:spacing w:after="0"/>
        <w:ind w:left="0"/>
        <w:jc w:val="both"/>
      </w:pPr>
      <w:r>
        <w:rPr>
          <w:rFonts w:ascii="Times New Roman"/>
          <w:b w:val="false"/>
          <w:i w:val="false"/>
          <w:color w:val="000000"/>
          <w:sz w:val="28"/>
        </w:rPr>
        <w:t xml:space="preserve">     22.1. Сделки, заключенные Подрядчиком, признаются недействительными </w:t>
      </w:r>
    </w:p>
    <w:p>
      <w:pPr>
        <w:spacing w:after="0"/>
        <w:ind w:left="0"/>
        <w:jc w:val="both"/>
      </w:pPr>
      <w:r>
        <w:rPr>
          <w:rFonts w:ascii="Times New Roman"/>
          <w:b w:val="false"/>
          <w:i w:val="false"/>
          <w:color w:val="000000"/>
          <w:sz w:val="28"/>
        </w:rPr>
        <w:t xml:space="preserve">по основаниям, предусмотренным законодательством Государства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K941000_</w:t>
      </w:r>
    </w:p>
    <w:p>
      <w:pPr>
        <w:spacing w:after="0"/>
        <w:ind w:left="0"/>
        <w:jc w:val="both"/>
      </w:pPr>
      <w:r>
        <w:br/>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22.2. Подрядчик несет полную ответственность за последствия действий, </w:t>
      </w:r>
    </w:p>
    <w:p>
      <w:pPr>
        <w:spacing w:after="0"/>
        <w:ind w:left="0"/>
        <w:jc w:val="both"/>
      </w:pPr>
      <w:r>
        <w:rPr>
          <w:rFonts w:ascii="Times New Roman"/>
          <w:b w:val="false"/>
          <w:i w:val="false"/>
          <w:color w:val="000000"/>
          <w:sz w:val="28"/>
        </w:rPr>
        <w:t xml:space="preserve">указанных в пункте 22.1. Контракта, перед Компетентным органом и Третьими </w:t>
      </w:r>
    </w:p>
    <w:p>
      <w:pPr>
        <w:spacing w:after="0"/>
        <w:ind w:left="0"/>
        <w:jc w:val="both"/>
      </w:pPr>
      <w:r>
        <w:rPr>
          <w:rFonts w:ascii="Times New Roman"/>
          <w:b w:val="false"/>
          <w:i w:val="false"/>
          <w:color w:val="000000"/>
          <w:sz w:val="28"/>
        </w:rPr>
        <w:t>лицами.</w:t>
      </w:r>
    </w:p>
    <w:p>
      <w:pPr>
        <w:spacing w:after="0"/>
        <w:ind w:left="0"/>
        <w:jc w:val="both"/>
      </w:pPr>
      <w:r>
        <w:rPr>
          <w:rFonts w:ascii="Times New Roman"/>
          <w:b w:val="false"/>
          <w:i w:val="false"/>
          <w:color w:val="000000"/>
          <w:sz w:val="28"/>
        </w:rPr>
        <w:t xml:space="preserve">     22.3. Лица, виновные в совершении указанных сделок, а также других </w:t>
      </w:r>
    </w:p>
    <w:p>
      <w:pPr>
        <w:spacing w:after="0"/>
        <w:ind w:left="0"/>
        <w:jc w:val="both"/>
      </w:pPr>
      <w:r>
        <w:rPr>
          <w:rFonts w:ascii="Times New Roman"/>
          <w:b w:val="false"/>
          <w:i w:val="false"/>
          <w:color w:val="000000"/>
          <w:sz w:val="28"/>
        </w:rPr>
        <w:t xml:space="preserve">нарушений законодательства Республики Казахстан, несут установленную </w:t>
      </w:r>
    </w:p>
    <w:p>
      <w:pPr>
        <w:spacing w:after="0"/>
        <w:ind w:left="0"/>
        <w:jc w:val="both"/>
      </w:pPr>
      <w:r>
        <w:rPr>
          <w:rFonts w:ascii="Times New Roman"/>
          <w:b w:val="false"/>
          <w:i w:val="false"/>
          <w:color w:val="000000"/>
          <w:sz w:val="28"/>
        </w:rPr>
        <w:t xml:space="preserve">законом дисциплинарную, материальную, административную и уголовную </w:t>
      </w:r>
    </w:p>
    <w:p>
      <w:pPr>
        <w:spacing w:after="0"/>
        <w:ind w:left="0"/>
        <w:jc w:val="both"/>
      </w:pPr>
      <w:r>
        <w:rPr>
          <w:rFonts w:ascii="Times New Roman"/>
          <w:b w:val="false"/>
          <w:i w:val="false"/>
          <w:color w:val="000000"/>
          <w:sz w:val="28"/>
        </w:rPr>
        <w:t>ответственность.</w:t>
      </w:r>
    </w:p>
    <w:p>
      <w:pPr>
        <w:spacing w:after="0"/>
        <w:ind w:left="0"/>
        <w:jc w:val="both"/>
      </w:pPr>
      <w:r>
        <w:rPr>
          <w:rFonts w:ascii="Times New Roman"/>
          <w:b w:val="false"/>
          <w:i w:val="false"/>
          <w:color w:val="000000"/>
          <w:sz w:val="28"/>
        </w:rPr>
        <w:t>                           23. Форс-мажор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2" w:id="2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23.1. Ни одна из Сторон не будет нести ответственности за неисполнение или ненадлежащее исполнение каких-либо обязательств по Контракту, если такое неисполнение или ненадлежащее исполнение вызваны обстоятельствами непреодолимой силы (форс-мажор). </w:t>
      </w:r>
      <w:r>
        <w:br/>
      </w:r>
      <w:r>
        <w:rPr>
          <w:rFonts w:ascii="Times New Roman"/>
          <w:b w:val="false"/>
          <w:i w:val="false"/>
          <w:color w:val="000000"/>
          <w:sz w:val="28"/>
        </w:rPr>
        <w:t xml:space="preserve">
      23.2. К обстоятельствам непреодолимой силы относятся чрезвычайные и непредвиденные при данных условиях обстоятельства, как например: военные конфликты, природные катастрофы, стихийные бедствия (пожары и т. п.). Приведенный перечень не является исчерпывающим. </w:t>
      </w:r>
      <w:r>
        <w:br/>
      </w:r>
      <w:r>
        <w:rPr>
          <w:rFonts w:ascii="Times New Roman"/>
          <w:b w:val="false"/>
          <w:i w:val="false"/>
          <w:color w:val="000000"/>
          <w:sz w:val="28"/>
        </w:rPr>
        <w:t xml:space="preserve">
      23.3. В случае возникновения обстоятельств непреодолимой силы Сторона, пострадавшая от них, незамедлительно уведомляет об этом другую Сторону путем вручения либо отправки по почте письменного уведомления, уточняющего дату начала и описание форс-мажорных обстоятельств. </w:t>
      </w:r>
      <w:r>
        <w:br/>
      </w:r>
      <w:r>
        <w:rPr>
          <w:rFonts w:ascii="Times New Roman"/>
          <w:b w:val="false"/>
          <w:i w:val="false"/>
          <w:color w:val="000000"/>
          <w:sz w:val="28"/>
        </w:rPr>
        <w:t xml:space="preserve">
      23.4. При возникновении форс-мажорных обстоятельств Стороны незамедлительно проводят совещание для поиска решения выхода из сложившейся ситуации и используют все средства для сведения к минимуму последствий таких обстоятельств. </w:t>
      </w:r>
      <w:r>
        <w:br/>
      </w:r>
      <w:r>
        <w:rPr>
          <w:rFonts w:ascii="Times New Roman"/>
          <w:b w:val="false"/>
          <w:i w:val="false"/>
          <w:color w:val="000000"/>
          <w:sz w:val="28"/>
        </w:rPr>
        <w:t xml:space="preserve">
      23.5. При полной или частичной приостановке работ по Контракту, вызванной форс-мажорными обстоятельствами, период проведения этих работ продлевается на срок действия форс-мажора и возобновляется с момента прекращения форс-мажора. </w:t>
      </w:r>
      <w:r>
        <w:br/>
      </w:r>
      <w:r>
        <w:rPr>
          <w:rFonts w:ascii="Times New Roman"/>
          <w:b w:val="false"/>
          <w:i w:val="false"/>
          <w:color w:val="000000"/>
          <w:sz w:val="28"/>
        </w:rPr>
        <w:t>
 </w:t>
      </w:r>
      <w:r>
        <w:br/>
      </w:r>
      <w:r>
        <w:rPr>
          <w:rFonts w:ascii="Times New Roman"/>
          <w:b w:val="false"/>
          <w:i w:val="false"/>
          <w:color w:val="000000"/>
          <w:sz w:val="28"/>
        </w:rPr>
        <w:t xml:space="preserve">
                     Раздел 24. Конфиденциальность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24.1. Информация, полученная или приобретенная какой-либо Стороной в процессе выполнения Контракта, является конфиденциальной. Стороны могут использовать конфиденциальную информацию дня составления необходимых отчетов, предусмотренных законодательством Государства. </w:t>
      </w:r>
      <w:r>
        <w:br/>
      </w:r>
      <w:r>
        <w:rPr>
          <w:rFonts w:ascii="Times New Roman"/>
          <w:b w:val="false"/>
          <w:i w:val="false"/>
          <w:color w:val="000000"/>
          <w:sz w:val="28"/>
        </w:rPr>
        <w:t xml:space="preserve">
      24.2. Стороны не имеют права передавать конфиденциальную информацию Третьим лицам без согласия другой Стороны за исключением случаев: </w:t>
      </w:r>
      <w:r>
        <w:br/>
      </w:r>
      <w:r>
        <w:rPr>
          <w:rFonts w:ascii="Times New Roman"/>
          <w:b w:val="false"/>
          <w:i w:val="false"/>
          <w:color w:val="000000"/>
          <w:sz w:val="28"/>
        </w:rPr>
        <w:t xml:space="preserve">
      если такая информация используется в ходе ведения судебного разбирательства; </w:t>
      </w:r>
      <w:r>
        <w:br/>
      </w:r>
      <w:r>
        <w:rPr>
          <w:rFonts w:ascii="Times New Roman"/>
          <w:b w:val="false"/>
          <w:i w:val="false"/>
          <w:color w:val="000000"/>
          <w:sz w:val="28"/>
        </w:rPr>
        <w:t xml:space="preserve">
      когда информация предоставляется Третьим лицам, оказывающим услуги Подрядчику, при условии, что такое Третье лицо берет на себя обязательство рассматривать такую информацию как конфиденциальную и использовать ее только в установленных Сторонами целях и на определенный Сторонами срок; </w:t>
      </w:r>
      <w:r>
        <w:br/>
      </w:r>
      <w:r>
        <w:rPr>
          <w:rFonts w:ascii="Times New Roman"/>
          <w:b w:val="false"/>
          <w:i w:val="false"/>
          <w:color w:val="000000"/>
          <w:sz w:val="28"/>
        </w:rPr>
        <w:t xml:space="preserve">
      когда информация предоставляется банку или другой финансовой организации, у которой Подрядчик получает финансовые средства, при условии, что такой банк или другая финансовая организация берет на себя обязательство рассматривать такую информацию как конфиденциальную и использовать ее только в указанных целях. </w:t>
      </w:r>
      <w:r>
        <w:br/>
      </w:r>
      <w:r>
        <w:rPr>
          <w:rFonts w:ascii="Times New Roman"/>
          <w:b w:val="false"/>
          <w:i w:val="false"/>
          <w:color w:val="000000"/>
          <w:sz w:val="28"/>
        </w:rPr>
        <w:t xml:space="preserve">
      24.3. Стороны, в соответствии с законодательством Государства, определяют сроки соблюдения конфиденциальности по всем документам, информации и отчетам, относящимся к проведению ___________________________ </w:t>
      </w:r>
      <w:r>
        <w:br/>
      </w:r>
      <w:r>
        <w:rPr>
          <w:rFonts w:ascii="Times New Roman"/>
          <w:b w:val="false"/>
          <w:i w:val="false"/>
          <w:color w:val="000000"/>
          <w:sz w:val="28"/>
        </w:rPr>
        <w:t xml:space="preserve">
                                                       указать вид ___________________________________ на Контрактной территории. Операции по недропользованию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25. Передача прав и обязанностей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25.1. Передача прав и обязанностей по Контракту Третьему лицу, за исключением передачи права недропользования в залог, допускается только с письменного разрешения Компетентного органа. Компетентный орган не вправе отказать в передаче права недропользования дочерней организации в любом случае, если основная организация предоставила Компетентному органу гарантии полного исполнения обязательств по Контракту солидарно с дочерним юридическим лицом. </w:t>
      </w:r>
      <w:r>
        <w:br/>
      </w:r>
      <w:r>
        <w:rPr>
          <w:rFonts w:ascii="Times New Roman"/>
          <w:b w:val="false"/>
          <w:i w:val="false"/>
          <w:color w:val="000000"/>
          <w:sz w:val="28"/>
        </w:rPr>
        <w:t xml:space="preserve">
      25.2. Расходы, связанные с передачей прав и обязанностей по Контракту, несет Подрядчик и Государством не компенсируются. </w:t>
      </w:r>
      <w:r>
        <w:br/>
      </w:r>
      <w:r>
        <w:rPr>
          <w:rFonts w:ascii="Times New Roman"/>
          <w:b w:val="false"/>
          <w:i w:val="false"/>
          <w:color w:val="000000"/>
          <w:sz w:val="28"/>
        </w:rPr>
        <w:t xml:space="preserve">
      25.3. До тех пор, пока Подрядчик сохраняет какое-либо участие в Контракте, он и Третье лицо, которому он передал права и обязанности, несут солидарную ответственность по Контракту.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26. Применимое право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26.1. Для Контракта и других соглашений, подписанных на основе Контракта, применяется право Республики Казахстан, если иное не установлено международными договорами, участником которых является Республика Казахстан. </w:t>
      </w:r>
      <w:r>
        <w:br/>
      </w:r>
      <w:r>
        <w:rPr>
          <w:rFonts w:ascii="Times New Roman"/>
          <w:b w:val="false"/>
          <w:i w:val="false"/>
          <w:color w:val="000000"/>
          <w:sz w:val="28"/>
        </w:rPr>
        <w:t xml:space="preserve">
      26.2. Подрядчик принимает на себя обязательство соблюдать принятые Государством международные обязательства в области охраны окружающей среды на Контрактной территории и сопряженных с ней участках.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27. Порядок разрешения споров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27.1. Стороны принимают все меры для решения всех споров и разногласий, вытекающих из Контракта путем переговоров. </w:t>
      </w:r>
      <w:r>
        <w:br/>
      </w:r>
      <w:r>
        <w:rPr>
          <w:rFonts w:ascii="Times New Roman"/>
          <w:b w:val="false"/>
          <w:i w:val="false"/>
          <w:color w:val="000000"/>
          <w:sz w:val="28"/>
        </w:rPr>
        <w:t xml:space="preserve">
      27.2. Если в течение _____ дней с момента его возникновения спорный вопрос не может быть решен путем переговоров, то Стороны передадут спорный вопрос для его разрешения: </w:t>
      </w:r>
      <w:r>
        <w:br/>
      </w:r>
      <w:r>
        <w:rPr>
          <w:rFonts w:ascii="Times New Roman"/>
          <w:b w:val="false"/>
          <w:i w:val="false"/>
          <w:color w:val="000000"/>
          <w:sz w:val="28"/>
        </w:rPr>
        <w:t xml:space="preserve">
      в судебные органы Государства, уполномоченные в соответствии с законодательством рассматривать подобные споры, или: </w:t>
      </w:r>
      <w:r>
        <w:br/>
      </w:r>
      <w:r>
        <w:rPr>
          <w:rFonts w:ascii="Times New Roman"/>
          <w:b w:val="false"/>
          <w:i w:val="false"/>
          <w:color w:val="000000"/>
          <w:sz w:val="28"/>
        </w:rPr>
        <w:t xml:space="preserve">
      в один из следующих арбитражных органов ____________________________ </w:t>
      </w:r>
      <w:r>
        <w:br/>
      </w:r>
      <w:r>
        <w:rPr>
          <w:rFonts w:ascii="Times New Roman"/>
          <w:b w:val="false"/>
          <w:i w:val="false"/>
          <w:color w:val="000000"/>
          <w:sz w:val="28"/>
        </w:rPr>
        <w:t xml:space="preserve">
                                                 (только для иностранных _____________________________________; Подрядчиков и совместных предприятий) </w:t>
      </w:r>
      <w:r>
        <w:br/>
      </w:r>
      <w:r>
        <w:rPr>
          <w:rFonts w:ascii="Times New Roman"/>
          <w:b w:val="false"/>
          <w:i w:val="false"/>
          <w:color w:val="000000"/>
          <w:sz w:val="28"/>
        </w:rPr>
        <w:t xml:space="preserve">
      в международный центр по урегулированию инвестиционных споров (далее - центр), созданный в соответствии с Конвенцией по урегулированию инвестиционных споров, открытой для подписания в Вашингтоне 18 марта 1995 года (конвенция ИКСИД), если государство Подрядчика является участником этой конвенции, или: </w:t>
      </w:r>
      <w:r>
        <w:br/>
      </w:r>
      <w:r>
        <w:rPr>
          <w:rFonts w:ascii="Times New Roman"/>
          <w:b w:val="false"/>
          <w:i w:val="false"/>
          <w:color w:val="000000"/>
          <w:sz w:val="28"/>
        </w:rPr>
        <w:t xml:space="preserve">
      в дополнительное учреждение центра (функционирующее по правилам дополнительного органа), если государство Подрядчика не является участником конвенции ИКСИД, или: </w:t>
      </w:r>
      <w:r>
        <w:br/>
      </w:r>
      <w:r>
        <w:rPr>
          <w:rFonts w:ascii="Times New Roman"/>
          <w:b w:val="false"/>
          <w:i w:val="false"/>
          <w:color w:val="000000"/>
          <w:sz w:val="28"/>
        </w:rPr>
        <w:t xml:space="preserve">
      в арбитражные органы, учреждаемые в соответствии с арбитражным регламентом комиссии Организации Объединенных Наций по международному торговому праву (ЮНСИТРАЛ), или: </w:t>
      </w:r>
      <w:r>
        <w:br/>
      </w:r>
      <w:r>
        <w:rPr>
          <w:rFonts w:ascii="Times New Roman"/>
          <w:b w:val="false"/>
          <w:i w:val="false"/>
          <w:color w:val="000000"/>
          <w:sz w:val="28"/>
        </w:rPr>
        <w:t xml:space="preserve">
      на арбитражное рассмотрение при Арбитражном институте Международной торговой палаты в Стокгольме, или: </w:t>
      </w:r>
      <w:r>
        <w:br/>
      </w:r>
      <w:r>
        <w:rPr>
          <w:rFonts w:ascii="Times New Roman"/>
          <w:b w:val="false"/>
          <w:i w:val="false"/>
          <w:color w:val="000000"/>
          <w:sz w:val="28"/>
        </w:rPr>
        <w:t xml:space="preserve">
      в арбитражную комиссию при Торгово-промышленной палате Государства ___________________________________________________________. </w:t>
      </w:r>
      <w:r>
        <w:br/>
      </w:r>
      <w:r>
        <w:rPr>
          <w:rFonts w:ascii="Times New Roman"/>
          <w:b w:val="false"/>
          <w:i w:val="false"/>
          <w:color w:val="000000"/>
          <w:sz w:val="28"/>
        </w:rPr>
        <w:t xml:space="preserve">
            (Выбрать один из вышеперечисленных органов)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28. Гарантии стабильности Контракта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Сноска. Раздел 28 - в редакции постановления Правительства РК от 9 августа 2002 г. N 889 </w:t>
      </w:r>
      <w:r>
        <w:rPr>
          <w:rFonts w:ascii="Times New Roman"/>
          <w:b w:val="false"/>
          <w:i w:val="false"/>
          <w:color w:val="000000"/>
          <w:sz w:val="28"/>
        </w:rPr>
        <w:t xml:space="preserve">P020889_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28. Гарантии стабильности Контракта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28.1. Изменения и дополнения законодательства, ухудшающие положение Подрядчика, не применяются к Контракту, выданному и заключенному до таких изменений и дополнений. </w:t>
      </w:r>
      <w:r>
        <w:br/>
      </w:r>
      <w:r>
        <w:rPr>
          <w:rFonts w:ascii="Times New Roman"/>
          <w:b w:val="false"/>
          <w:i w:val="false"/>
          <w:color w:val="000000"/>
          <w:sz w:val="28"/>
        </w:rPr>
        <w:t xml:space="preserve">
      Гарантии, установленные настоящим пунктом, не распространяются на изменения законодательства Республики Казахстан в области обеспечения обороноспособности, национальной безопасности, в сфере экологической безопасности и здравоохранения. </w:t>
      </w:r>
      <w:r>
        <w:br/>
      </w:r>
      <w:r>
        <w:rPr>
          <w:rFonts w:ascii="Times New Roman"/>
          <w:b w:val="false"/>
          <w:i w:val="false"/>
          <w:color w:val="000000"/>
          <w:sz w:val="28"/>
        </w:rPr>
        <w:t xml:space="preserve">
      28.2. В случае внесения изменений и дополнений в законодательство, приводящих к невозможности дальнейшего осуществления деятельности по Контракту, в Контракт письменным соглашением Сторон могут быть внесены соответствующие изменения для восстановления первоначально установленного баланса интереса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29. Условия приостановления и прекращения </w:t>
      </w:r>
      <w:r>
        <w:br/>
      </w:r>
      <w:r>
        <w:rPr>
          <w:rFonts w:ascii="Times New Roman"/>
          <w:b w:val="false"/>
          <w:i w:val="false"/>
          <w:color w:val="000000"/>
          <w:sz w:val="28"/>
        </w:rPr>
        <w:t xml:space="preserve">
                               действия контракта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29.1. Компетентный орган в обязательном порядке приостанавливает действие Контракта, если: </w:t>
      </w:r>
      <w:r>
        <w:br/>
      </w:r>
      <w:r>
        <w:rPr>
          <w:rFonts w:ascii="Times New Roman"/>
          <w:b w:val="false"/>
          <w:i w:val="false"/>
          <w:color w:val="000000"/>
          <w:sz w:val="28"/>
        </w:rPr>
        <w:t xml:space="preserve">
      возникла непосредственная угроза жизни или здоровью людей, работающих или проживающих в зоне влияния работ, связанных с действием Контракта. </w:t>
      </w:r>
      <w:r>
        <w:br/>
      </w:r>
      <w:r>
        <w:rPr>
          <w:rFonts w:ascii="Times New Roman"/>
          <w:b w:val="false"/>
          <w:i w:val="false"/>
          <w:color w:val="000000"/>
          <w:sz w:val="28"/>
        </w:rPr>
        <w:t xml:space="preserve">
      29.2. Компетентный орган вправе приостановить действие Контракта в случаях: </w:t>
      </w:r>
      <w:r>
        <w:br/>
      </w:r>
      <w:r>
        <w:rPr>
          <w:rFonts w:ascii="Times New Roman"/>
          <w:b w:val="false"/>
          <w:i w:val="false"/>
          <w:color w:val="000000"/>
          <w:sz w:val="28"/>
        </w:rPr>
        <w:t xml:space="preserve">
      осуществления Подрядчиком деятельности, не предусмотренной Рабочей программой и Контрактом; </w:t>
      </w:r>
      <w:r>
        <w:br/>
      </w:r>
      <w:r>
        <w:rPr>
          <w:rFonts w:ascii="Times New Roman"/>
          <w:b w:val="false"/>
          <w:i w:val="false"/>
          <w:color w:val="000000"/>
          <w:sz w:val="28"/>
        </w:rPr>
        <w:t xml:space="preserve">
      нарушения Подрядчиком в процессе своей деятельности законодательства Государства в части охраны недр, окружающей природной среды и безопасного ведения работ; </w:t>
      </w:r>
      <w:r>
        <w:br/>
      </w:r>
      <w:r>
        <w:rPr>
          <w:rFonts w:ascii="Times New Roman"/>
          <w:b w:val="false"/>
          <w:i w:val="false"/>
          <w:color w:val="000000"/>
          <w:sz w:val="28"/>
        </w:rPr>
        <w:t xml:space="preserve">
      нарушения Подрядчиком в процессе своей деятельности порядка уплаты налогов и других обязательных платежей, установленных Контрактом; </w:t>
      </w:r>
      <w:r>
        <w:br/>
      </w:r>
      <w:r>
        <w:rPr>
          <w:rFonts w:ascii="Times New Roman"/>
          <w:b w:val="false"/>
          <w:i w:val="false"/>
          <w:color w:val="000000"/>
          <w:sz w:val="28"/>
        </w:rPr>
        <w:t xml:space="preserve">
      при передачи Подрядчиком полностью или частично прав по Контракту Третьему лицу с нарушением раздела 25 Контракта; </w:t>
      </w:r>
      <w:r>
        <w:br/>
      </w:r>
      <w:r>
        <w:rPr>
          <w:rFonts w:ascii="Times New Roman"/>
          <w:b w:val="false"/>
          <w:i w:val="false"/>
          <w:color w:val="000000"/>
          <w:sz w:val="28"/>
        </w:rPr>
        <w:t xml:space="preserve">
      при прерывании Подрядчиком производства в рамках Рабочей программы на срок свыше ____ дней, кроме случаев, связанных с обстоятельствами непреодолимой силы (форс-мажор); </w:t>
      </w:r>
      <w:r>
        <w:br/>
      </w:r>
      <w:r>
        <w:rPr>
          <w:rFonts w:ascii="Times New Roman"/>
          <w:b w:val="false"/>
          <w:i w:val="false"/>
          <w:color w:val="000000"/>
          <w:sz w:val="28"/>
        </w:rPr>
        <w:t xml:space="preserve">
      при нарушении условий о соблюдении конфиденциальности информации по настоящему Контракту. </w:t>
      </w:r>
      <w:r>
        <w:br/>
      </w:r>
      <w:r>
        <w:rPr>
          <w:rFonts w:ascii="Times New Roman"/>
          <w:b w:val="false"/>
          <w:i w:val="false"/>
          <w:color w:val="000000"/>
          <w:sz w:val="28"/>
        </w:rPr>
        <w:t xml:space="preserve">
      29.3. После сообщения Подрядчика об устранении причин, вызвавших приостановление действия Контракта, он возобновляется. </w:t>
      </w:r>
      <w:r>
        <w:br/>
      </w:r>
      <w:r>
        <w:rPr>
          <w:rFonts w:ascii="Times New Roman"/>
          <w:b w:val="false"/>
          <w:i w:val="false"/>
          <w:color w:val="000000"/>
          <w:sz w:val="28"/>
        </w:rPr>
        <w:t xml:space="preserve">
      29.4. Контракт досрочно прекращает свое действие только в следующих случаях: </w:t>
      </w:r>
      <w:r>
        <w:br/>
      </w:r>
      <w:r>
        <w:rPr>
          <w:rFonts w:ascii="Times New Roman"/>
          <w:b w:val="false"/>
          <w:i w:val="false"/>
          <w:color w:val="000000"/>
          <w:sz w:val="28"/>
        </w:rPr>
        <w:t xml:space="preserve">
      при отказе Подрядчика устранить причины, вызвавшие принятие решения о приостановлении проведения Разведки, Добычи, совмещенной Разведки и Добычи либо Строительства и (или) эксплуатации подземных сооружений, не связанных с Разведкой и (или) Добычей, либо при неустранении этих причин в срок, достаточный для их устранений; </w:t>
      </w:r>
      <w:r>
        <w:br/>
      </w:r>
      <w:r>
        <w:rPr>
          <w:rFonts w:ascii="Times New Roman"/>
          <w:b w:val="false"/>
          <w:i w:val="false"/>
          <w:color w:val="000000"/>
          <w:sz w:val="28"/>
        </w:rPr>
        <w:t xml:space="preserve">
      в случае, если недропользователь не приступит к операциям по недропользованию в сроки, установленные Контрактом; </w:t>
      </w:r>
      <w:r>
        <w:br/>
      </w:r>
      <w:r>
        <w:rPr>
          <w:rFonts w:ascii="Times New Roman"/>
          <w:b w:val="false"/>
          <w:i w:val="false"/>
          <w:color w:val="000000"/>
          <w:sz w:val="28"/>
        </w:rPr>
        <w:t xml:space="preserve">
      в случае невозможности устранения причин, вызвавших приостановление операций по недропользованию, связанных с угрозой здоровью и жизни людей; </w:t>
      </w:r>
      <w:r>
        <w:br/>
      </w:r>
      <w:r>
        <w:rPr>
          <w:rFonts w:ascii="Times New Roman"/>
          <w:b w:val="false"/>
          <w:i w:val="false"/>
          <w:color w:val="000000"/>
          <w:sz w:val="28"/>
        </w:rPr>
        <w:t xml:space="preserve">
      в случае существенного нарушения Подрядчиком обязательств, установленных Контрактом либо программой работ; </w:t>
      </w:r>
      <w:r>
        <w:br/>
      </w:r>
      <w:r>
        <w:rPr>
          <w:rFonts w:ascii="Times New Roman"/>
          <w:b w:val="false"/>
          <w:i w:val="false"/>
          <w:color w:val="000000"/>
          <w:sz w:val="28"/>
        </w:rPr>
        <w:t xml:space="preserve">
      в случае признания Подрядчика банкротом в соответствии с действующим законодательством Республики Казахстан, за исключением случая, когда Право недропользования является предметом залога в соответствии с действующим законодательством </w:t>
      </w:r>
      <w:r>
        <w:rPr>
          <w:rFonts w:ascii="Times New Roman"/>
          <w:b w:val="false"/>
          <w:i w:val="false"/>
          <w:color w:val="000000"/>
          <w:sz w:val="28"/>
        </w:rPr>
        <w:t xml:space="preserve">K941000_ </w:t>
      </w:r>
      <w:r>
        <w:rPr>
          <w:rFonts w:ascii="Times New Roman"/>
          <w:b w:val="false"/>
          <w:i w:val="false"/>
          <w:color w:val="000000"/>
          <w:sz w:val="28"/>
        </w:rPr>
        <w:t xml:space="preserve">; </w:t>
      </w:r>
    </w:p>
    <w:bookmarkEnd w:id="29"/>
    <w:bookmarkStart w:name="z66" w:id="30"/>
    <w:p>
      <w:pPr>
        <w:spacing w:after="0"/>
        <w:ind w:left="0"/>
        <w:jc w:val="both"/>
      </w:pPr>
      <w:r>
        <w:rPr>
          <w:rFonts w:ascii="Times New Roman"/>
          <w:b w:val="false"/>
          <w:i w:val="false"/>
          <w:color w:val="000000"/>
          <w:sz w:val="28"/>
        </w:rPr>
        <w:t>
 </w:t>
      </w:r>
    </w:p>
    <w:bookmarkEnd w:id="30"/>
    <w:p>
      <w:pPr>
        <w:spacing w:after="0"/>
        <w:ind w:left="0"/>
        <w:jc w:val="both"/>
      </w:pPr>
      <w:r>
        <w:rPr>
          <w:rFonts w:ascii="Times New Roman"/>
          <w:b w:val="false"/>
          <w:i w:val="false"/>
          <w:color w:val="000000"/>
          <w:sz w:val="28"/>
        </w:rPr>
        <w:t xml:space="preserve">     при признании Контракта недействительным в соответствии с </w:t>
      </w:r>
    </w:p>
    <w:p>
      <w:pPr>
        <w:spacing w:after="0"/>
        <w:ind w:left="0"/>
        <w:jc w:val="both"/>
      </w:pPr>
      <w:r>
        <w:rPr>
          <w:rFonts w:ascii="Times New Roman"/>
          <w:b w:val="false"/>
          <w:i w:val="false"/>
          <w:color w:val="000000"/>
          <w:sz w:val="28"/>
        </w:rPr>
        <w:t>законодательством о недропользовании.</w:t>
      </w:r>
    </w:p>
    <w:p>
      <w:pPr>
        <w:spacing w:after="0"/>
        <w:ind w:left="0"/>
        <w:jc w:val="both"/>
      </w:pPr>
      <w:r>
        <w:rPr>
          <w:rFonts w:ascii="Times New Roman"/>
          <w:b w:val="false"/>
          <w:i w:val="false"/>
          <w:color w:val="000000"/>
          <w:sz w:val="28"/>
        </w:rPr>
        <w:t xml:space="preserve">     29.5. Контракт прекращает свое действие по причинам, указанным в </w:t>
      </w:r>
    </w:p>
    <w:p>
      <w:pPr>
        <w:spacing w:after="0"/>
        <w:ind w:left="0"/>
        <w:jc w:val="both"/>
      </w:pPr>
      <w:r>
        <w:rPr>
          <w:rFonts w:ascii="Times New Roman"/>
          <w:b w:val="false"/>
          <w:i w:val="false"/>
          <w:color w:val="000000"/>
          <w:sz w:val="28"/>
        </w:rPr>
        <w:t xml:space="preserve">пункте 29.4. Контракта, через __ дней после получения Подрядчиком </w:t>
      </w:r>
    </w:p>
    <w:p>
      <w:pPr>
        <w:spacing w:after="0"/>
        <w:ind w:left="0"/>
        <w:jc w:val="both"/>
      </w:pPr>
      <w:r>
        <w:rPr>
          <w:rFonts w:ascii="Times New Roman"/>
          <w:b w:val="false"/>
          <w:i w:val="false"/>
          <w:color w:val="000000"/>
          <w:sz w:val="28"/>
        </w:rPr>
        <w:t xml:space="preserve">письменного уведомления от Компетентного органа о досрочном прекращении </w:t>
      </w:r>
    </w:p>
    <w:p>
      <w:pPr>
        <w:spacing w:after="0"/>
        <w:ind w:left="0"/>
        <w:jc w:val="both"/>
      </w:pPr>
      <w:r>
        <w:rPr>
          <w:rFonts w:ascii="Times New Roman"/>
          <w:b w:val="false"/>
          <w:i w:val="false"/>
          <w:color w:val="000000"/>
          <w:sz w:val="28"/>
        </w:rPr>
        <w:t>действия Контракта.</w:t>
      </w:r>
    </w:p>
    <w:p>
      <w:pPr>
        <w:spacing w:after="0"/>
        <w:ind w:left="0"/>
        <w:jc w:val="both"/>
      </w:pPr>
      <w:r>
        <w:rPr>
          <w:rFonts w:ascii="Times New Roman"/>
          <w:b w:val="false"/>
          <w:i w:val="false"/>
          <w:color w:val="000000"/>
          <w:sz w:val="28"/>
        </w:rPr>
        <w:t xml:space="preserve">     29.6. Стороны не освобождаются от выполнения текущих обязательств, </w:t>
      </w:r>
    </w:p>
    <w:p>
      <w:pPr>
        <w:spacing w:after="0"/>
        <w:ind w:left="0"/>
        <w:jc w:val="both"/>
      </w:pPr>
      <w:r>
        <w:rPr>
          <w:rFonts w:ascii="Times New Roman"/>
          <w:b w:val="false"/>
          <w:i w:val="false"/>
          <w:color w:val="000000"/>
          <w:sz w:val="28"/>
        </w:rPr>
        <w:t xml:space="preserve">которые остались невыполненными к моменту вручения уведомления Подрядчику </w:t>
      </w:r>
    </w:p>
    <w:p>
      <w:pPr>
        <w:spacing w:after="0"/>
        <w:ind w:left="0"/>
        <w:jc w:val="both"/>
      </w:pPr>
      <w:r>
        <w:rPr>
          <w:rFonts w:ascii="Times New Roman"/>
          <w:b w:val="false"/>
          <w:i w:val="false"/>
          <w:color w:val="000000"/>
          <w:sz w:val="28"/>
        </w:rPr>
        <w:t>о прекращении действия Контракта.</w:t>
      </w:r>
    </w:p>
    <w:p>
      <w:pPr>
        <w:spacing w:after="0"/>
        <w:ind w:left="0"/>
        <w:jc w:val="both"/>
      </w:pPr>
      <w:r>
        <w:rPr>
          <w:rFonts w:ascii="Times New Roman"/>
          <w:b w:val="false"/>
          <w:i w:val="false"/>
          <w:color w:val="000000"/>
          <w:sz w:val="28"/>
        </w:rPr>
        <w:t>                      Раздел 30. Язык контракта</w:t>
      </w:r>
    </w:p>
    <w:p>
      <w:pPr>
        <w:spacing w:after="0"/>
        <w:ind w:left="0"/>
        <w:jc w:val="both"/>
      </w:pPr>
      <w:r>
        <w:rPr>
          <w:rFonts w:ascii="Times New Roman"/>
          <w:b w:val="false"/>
          <w:i w:val="false"/>
          <w:color w:val="000000"/>
          <w:sz w:val="28"/>
        </w:rPr>
        <w:t xml:space="preserve">     30.1. Текст данного Контракта составляется на государственном и </w:t>
      </w:r>
    </w:p>
    <w:p>
      <w:pPr>
        <w:spacing w:after="0"/>
        <w:ind w:left="0"/>
        <w:jc w:val="both"/>
      </w:pPr>
      <w:r>
        <w:rPr>
          <w:rFonts w:ascii="Times New Roman"/>
          <w:b w:val="false"/>
          <w:i w:val="false"/>
          <w:color w:val="000000"/>
          <w:sz w:val="28"/>
        </w:rPr>
        <w:t>русском (других) языках и все экземпляры идентичны.</w:t>
      </w:r>
    </w:p>
    <w:p>
      <w:pPr>
        <w:spacing w:after="0"/>
        <w:ind w:left="0"/>
        <w:jc w:val="both"/>
      </w:pPr>
      <w:r>
        <w:rPr>
          <w:rFonts w:ascii="Times New Roman"/>
          <w:b w:val="false"/>
          <w:i w:val="false"/>
          <w:color w:val="000000"/>
          <w:sz w:val="28"/>
        </w:rPr>
        <w:t xml:space="preserve">     30.2. В случае возникновения разногласий или споров между вариантами </w:t>
      </w:r>
    </w:p>
    <w:p>
      <w:pPr>
        <w:spacing w:after="0"/>
        <w:ind w:left="0"/>
        <w:jc w:val="both"/>
      </w:pPr>
      <w:r>
        <w:rPr>
          <w:rFonts w:ascii="Times New Roman"/>
          <w:b w:val="false"/>
          <w:i w:val="false"/>
          <w:color w:val="000000"/>
          <w:sz w:val="28"/>
        </w:rPr>
        <w:t xml:space="preserve">текста, вариант текста на ____________ имеет преимущественную силу. </w:t>
      </w:r>
    </w:p>
    <w:p>
      <w:pPr>
        <w:spacing w:after="0"/>
        <w:ind w:left="0"/>
        <w:jc w:val="both"/>
      </w:pPr>
      <w:r>
        <w:rPr>
          <w:rFonts w:ascii="Times New Roman"/>
          <w:b w:val="false"/>
          <w:i w:val="false"/>
          <w:color w:val="000000"/>
          <w:sz w:val="28"/>
        </w:rPr>
        <w:t>                          указать язык</w:t>
      </w:r>
    </w:p>
    <w:p>
      <w:pPr>
        <w:spacing w:after="0"/>
        <w:ind w:left="0"/>
        <w:jc w:val="both"/>
      </w:pPr>
      <w:r>
        <w:rPr>
          <w:rFonts w:ascii="Times New Roman"/>
          <w:b w:val="false"/>
          <w:i w:val="false"/>
          <w:color w:val="000000"/>
          <w:sz w:val="28"/>
        </w:rPr>
        <w:t xml:space="preserve">     30.3. Стороны договариваются, что _______________________ языки будут </w:t>
      </w:r>
    </w:p>
    <w:p>
      <w:pPr>
        <w:spacing w:after="0"/>
        <w:ind w:left="0"/>
        <w:jc w:val="both"/>
      </w:pPr>
      <w:r>
        <w:rPr>
          <w:rFonts w:ascii="Times New Roman"/>
          <w:b w:val="false"/>
          <w:i w:val="false"/>
          <w:color w:val="000000"/>
          <w:sz w:val="28"/>
        </w:rPr>
        <w:t xml:space="preserve">использоваться как языки общения. С Даты вступления Контракта в силу </w:t>
      </w:r>
    </w:p>
    <w:p>
      <w:pPr>
        <w:spacing w:after="0"/>
        <w:ind w:left="0"/>
        <w:jc w:val="both"/>
      </w:pPr>
      <w:r>
        <w:rPr>
          <w:rFonts w:ascii="Times New Roman"/>
          <w:b w:val="false"/>
          <w:i w:val="false"/>
          <w:color w:val="000000"/>
          <w:sz w:val="28"/>
        </w:rPr>
        <w:t>техническая документация и информация относительно проведения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указать вид Операции по недропользованию </w:t>
      </w:r>
    </w:p>
    <w:p>
      <w:pPr>
        <w:spacing w:after="0"/>
        <w:ind w:left="0"/>
        <w:jc w:val="both"/>
      </w:pPr>
      <w:r>
        <w:rPr>
          <w:rFonts w:ascii="Times New Roman"/>
          <w:b w:val="false"/>
          <w:i w:val="false"/>
          <w:color w:val="000000"/>
          <w:sz w:val="28"/>
        </w:rPr>
        <w:t>составляется на __________________языках.</w:t>
      </w:r>
    </w:p>
    <w:p>
      <w:pPr>
        <w:spacing w:after="0"/>
        <w:ind w:left="0"/>
        <w:jc w:val="both"/>
      </w:pPr>
      <w:r>
        <w:rPr>
          <w:rFonts w:ascii="Times New Roman"/>
          <w:b w:val="false"/>
          <w:i w:val="false"/>
          <w:color w:val="000000"/>
          <w:sz w:val="28"/>
        </w:rPr>
        <w:t xml:space="preserve">     30.4. Документация и информация, касающаяся административной </w:t>
      </w:r>
    </w:p>
    <w:p>
      <w:pPr>
        <w:spacing w:after="0"/>
        <w:ind w:left="0"/>
        <w:jc w:val="both"/>
      </w:pPr>
      <w:r>
        <w:rPr>
          <w:rFonts w:ascii="Times New Roman"/>
          <w:b w:val="false"/>
          <w:i w:val="false"/>
          <w:color w:val="000000"/>
          <w:sz w:val="28"/>
        </w:rPr>
        <w:t xml:space="preserve">деятельности, составляется на государственном и русском языках. </w:t>
      </w:r>
    </w:p>
    <w:p>
      <w:pPr>
        <w:spacing w:after="0"/>
        <w:ind w:left="0"/>
        <w:jc w:val="both"/>
      </w:pPr>
      <w:r>
        <w:rPr>
          <w:rFonts w:ascii="Times New Roman"/>
          <w:b w:val="false"/>
          <w:i w:val="false"/>
          <w:color w:val="000000"/>
          <w:sz w:val="28"/>
        </w:rPr>
        <w:t>                  Раздел 31. Дополнительные положения</w:t>
      </w:r>
    </w:p>
    <w:p>
      <w:pPr>
        <w:spacing w:after="0"/>
        <w:ind w:left="0"/>
        <w:jc w:val="both"/>
      </w:pPr>
      <w:r>
        <w:rPr>
          <w:rFonts w:ascii="Times New Roman"/>
          <w:b w:val="false"/>
          <w:i w:val="false"/>
          <w:color w:val="000000"/>
          <w:sz w:val="28"/>
        </w:rPr>
        <w:t xml:space="preserve">     31.1. Все уведомления и документы, требуемые в связи с реализацией </w:t>
      </w:r>
    </w:p>
    <w:p>
      <w:pPr>
        <w:spacing w:after="0"/>
        <w:ind w:left="0"/>
        <w:jc w:val="both"/>
      </w:pPr>
      <w:r>
        <w:rPr>
          <w:rFonts w:ascii="Times New Roman"/>
          <w:b w:val="false"/>
          <w:i w:val="false"/>
          <w:color w:val="000000"/>
          <w:sz w:val="28"/>
        </w:rPr>
        <w:t xml:space="preserve">данного Контракта, считаются представленными и доставленными должным </w:t>
      </w:r>
    </w:p>
    <w:p>
      <w:pPr>
        <w:spacing w:after="0"/>
        <w:ind w:left="0"/>
        <w:jc w:val="both"/>
      </w:pPr>
      <w:r>
        <w:rPr>
          <w:rFonts w:ascii="Times New Roman"/>
          <w:b w:val="false"/>
          <w:i w:val="false"/>
          <w:color w:val="000000"/>
          <w:sz w:val="28"/>
        </w:rPr>
        <w:t xml:space="preserve">образом каждой из Сторон по настоящему Контракту только по факту их </w:t>
      </w:r>
    </w:p>
    <w:p>
      <w:pPr>
        <w:spacing w:after="0"/>
        <w:ind w:left="0"/>
        <w:jc w:val="both"/>
      </w:pPr>
      <w:r>
        <w:rPr>
          <w:rFonts w:ascii="Times New Roman"/>
          <w:b w:val="false"/>
          <w:i w:val="false"/>
          <w:color w:val="000000"/>
          <w:sz w:val="28"/>
        </w:rPr>
        <w:t>получения.</w:t>
      </w:r>
    </w:p>
    <w:p>
      <w:pPr>
        <w:spacing w:after="0"/>
        <w:ind w:left="0"/>
        <w:jc w:val="both"/>
      </w:pPr>
      <w:r>
        <w:rPr>
          <w:rFonts w:ascii="Times New Roman"/>
          <w:b w:val="false"/>
          <w:i w:val="false"/>
          <w:color w:val="000000"/>
          <w:sz w:val="28"/>
        </w:rPr>
        <w:t xml:space="preserve">     31.2. Уведомление и документы вручаются собственноручно или </w:t>
      </w:r>
    </w:p>
    <w:p>
      <w:pPr>
        <w:spacing w:after="0"/>
        <w:ind w:left="0"/>
        <w:jc w:val="both"/>
      </w:pPr>
      <w:r>
        <w:rPr>
          <w:rFonts w:ascii="Times New Roman"/>
          <w:b w:val="false"/>
          <w:i w:val="false"/>
          <w:color w:val="000000"/>
          <w:sz w:val="28"/>
        </w:rPr>
        <w:t xml:space="preserve">отправляются по почте, заказанной авиапочтой, факсом, по телексу или </w:t>
      </w:r>
    </w:p>
    <w:p>
      <w:pPr>
        <w:spacing w:after="0"/>
        <w:ind w:left="0"/>
        <w:jc w:val="both"/>
      </w:pPr>
      <w:r>
        <w:rPr>
          <w:rFonts w:ascii="Times New Roman"/>
          <w:b w:val="false"/>
          <w:i w:val="false"/>
          <w:color w:val="000000"/>
          <w:sz w:val="28"/>
        </w:rPr>
        <w:t>телеграфу по следующим адресам:</w:t>
      </w:r>
    </w:p>
    <w:p>
      <w:pPr>
        <w:spacing w:after="0"/>
        <w:ind w:left="0"/>
        <w:jc w:val="both"/>
      </w:pPr>
      <w:r>
        <w:rPr>
          <w:rFonts w:ascii="Times New Roman"/>
          <w:b w:val="false"/>
          <w:i w:val="false"/>
          <w:color w:val="000000"/>
          <w:sz w:val="28"/>
        </w:rPr>
        <w:t xml:space="preserve">Адрес Компетентного органа:                   Адрес Подрядчика: </w:t>
      </w:r>
    </w:p>
    <w:p>
      <w:pPr>
        <w:spacing w:after="0"/>
        <w:ind w:left="0"/>
        <w:jc w:val="both"/>
      </w:pPr>
      <w:r>
        <w:rPr>
          <w:rFonts w:ascii="Times New Roman"/>
          <w:b w:val="false"/>
          <w:i w:val="false"/>
          <w:color w:val="000000"/>
          <w:sz w:val="28"/>
        </w:rPr>
        <w:t xml:space="preserve">Телекс                                        Телекс </w:t>
      </w:r>
    </w:p>
    <w:p>
      <w:pPr>
        <w:spacing w:after="0"/>
        <w:ind w:left="0"/>
        <w:jc w:val="both"/>
      </w:pPr>
      <w:r>
        <w:rPr>
          <w:rFonts w:ascii="Times New Roman"/>
          <w:b w:val="false"/>
          <w:i w:val="false"/>
          <w:color w:val="000000"/>
          <w:sz w:val="28"/>
        </w:rPr>
        <w:t>Телеграф                                      Телеграф</w:t>
      </w:r>
    </w:p>
    <w:p>
      <w:pPr>
        <w:spacing w:after="0"/>
        <w:ind w:left="0"/>
        <w:jc w:val="both"/>
      </w:pPr>
      <w:r>
        <w:rPr>
          <w:rFonts w:ascii="Times New Roman"/>
          <w:b w:val="false"/>
          <w:i w:val="false"/>
          <w:color w:val="000000"/>
          <w:sz w:val="28"/>
        </w:rPr>
        <w:t>От имени                                      От имени</w:t>
      </w:r>
    </w:p>
    <w:p>
      <w:pPr>
        <w:spacing w:after="0"/>
        <w:ind w:left="0"/>
        <w:jc w:val="both"/>
      </w:pPr>
      <w:r>
        <w:rPr>
          <w:rFonts w:ascii="Times New Roman"/>
          <w:b w:val="false"/>
          <w:i w:val="false"/>
          <w:color w:val="000000"/>
          <w:sz w:val="28"/>
        </w:rPr>
        <w:t>Компетентного органа                          Подрядчика</w:t>
      </w:r>
    </w:p>
    <w:p>
      <w:pPr>
        <w:spacing w:after="0"/>
        <w:ind w:left="0"/>
        <w:jc w:val="both"/>
      </w:pPr>
      <w:r>
        <w:rPr>
          <w:rFonts w:ascii="Times New Roman"/>
          <w:b w:val="false"/>
          <w:i w:val="false"/>
          <w:color w:val="000000"/>
          <w:sz w:val="28"/>
        </w:rPr>
        <w:t>__________________________                    ___________________________</w:t>
      </w:r>
    </w:p>
    <w:p>
      <w:pPr>
        <w:spacing w:after="0"/>
        <w:ind w:left="0"/>
        <w:jc w:val="both"/>
      </w:pPr>
      <w:r>
        <w:rPr>
          <w:rFonts w:ascii="Times New Roman"/>
          <w:b w:val="false"/>
          <w:i w:val="false"/>
          <w:color w:val="000000"/>
          <w:sz w:val="28"/>
        </w:rPr>
        <w:t xml:space="preserve">     31.3. При изменении адресов по настоящему Контракту каждая из Сторон </w:t>
      </w:r>
    </w:p>
    <w:p>
      <w:pPr>
        <w:spacing w:after="0"/>
        <w:ind w:left="0"/>
        <w:jc w:val="both"/>
      </w:pPr>
      <w:r>
        <w:rPr>
          <w:rFonts w:ascii="Times New Roman"/>
          <w:b w:val="false"/>
          <w:i w:val="false"/>
          <w:color w:val="000000"/>
          <w:sz w:val="28"/>
        </w:rPr>
        <w:t>должна представить письменное уведомление другой Стороне.</w:t>
      </w:r>
    </w:p>
    <w:p>
      <w:pPr>
        <w:spacing w:after="0"/>
        <w:ind w:left="0"/>
        <w:jc w:val="both"/>
      </w:pPr>
      <w:r>
        <w:rPr>
          <w:rFonts w:ascii="Times New Roman"/>
          <w:b w:val="false"/>
          <w:i w:val="false"/>
          <w:color w:val="000000"/>
          <w:sz w:val="28"/>
        </w:rPr>
        <w:t xml:space="preserve">     31.4. Все приложения к Контракту рассматриваются как его составные </w:t>
      </w:r>
    </w:p>
    <w:p>
      <w:pPr>
        <w:spacing w:after="0"/>
        <w:ind w:left="0"/>
        <w:jc w:val="both"/>
      </w:pPr>
      <w:r>
        <w:rPr>
          <w:rFonts w:ascii="Times New Roman"/>
          <w:b w:val="false"/>
          <w:i w:val="false"/>
          <w:color w:val="000000"/>
          <w:sz w:val="28"/>
        </w:rPr>
        <w:t xml:space="preserve">части. При наличии каких-либо расхождений между положениями приложений и </w:t>
      </w:r>
    </w:p>
    <w:p>
      <w:pPr>
        <w:spacing w:after="0"/>
        <w:ind w:left="0"/>
        <w:jc w:val="both"/>
      </w:pPr>
      <w:r>
        <w:rPr>
          <w:rFonts w:ascii="Times New Roman"/>
          <w:b w:val="false"/>
          <w:i w:val="false"/>
          <w:color w:val="000000"/>
          <w:sz w:val="28"/>
        </w:rPr>
        <w:t>самим Контрактом, Контракт имеет основополагающее значение.</w:t>
      </w:r>
    </w:p>
    <w:p>
      <w:pPr>
        <w:spacing w:after="0"/>
        <w:ind w:left="0"/>
        <w:jc w:val="both"/>
      </w:pPr>
      <w:r>
        <w:rPr>
          <w:rFonts w:ascii="Times New Roman"/>
          <w:b w:val="false"/>
          <w:i w:val="false"/>
          <w:color w:val="000000"/>
          <w:sz w:val="28"/>
        </w:rPr>
        <w:t xml:space="preserve">     31.5. Поправки или дополнения к Контракту, не противоречащие условиям </w:t>
      </w:r>
    </w:p>
    <w:p>
      <w:pPr>
        <w:spacing w:after="0"/>
        <w:ind w:left="0"/>
        <w:jc w:val="both"/>
      </w:pPr>
      <w:r>
        <w:rPr>
          <w:rFonts w:ascii="Times New Roman"/>
          <w:b w:val="false"/>
          <w:i w:val="false"/>
          <w:color w:val="000000"/>
          <w:sz w:val="28"/>
        </w:rPr>
        <w:t xml:space="preserve">Контракта, оформляются письменным соглашением Сторон. Такое соглашение </w:t>
      </w:r>
    </w:p>
    <w:p>
      <w:pPr>
        <w:spacing w:after="0"/>
        <w:ind w:left="0"/>
        <w:jc w:val="both"/>
      </w:pPr>
      <w:r>
        <w:rPr>
          <w:rFonts w:ascii="Times New Roman"/>
          <w:b w:val="false"/>
          <w:i w:val="false"/>
          <w:color w:val="000000"/>
          <w:sz w:val="28"/>
        </w:rPr>
        <w:t>является составной частью Контракта.</w:t>
      </w:r>
    </w:p>
    <w:p>
      <w:pPr>
        <w:spacing w:after="0"/>
        <w:ind w:left="0"/>
        <w:jc w:val="both"/>
      </w:pPr>
      <w:r>
        <w:rPr>
          <w:rFonts w:ascii="Times New Roman"/>
          <w:b w:val="false"/>
          <w:i w:val="false"/>
          <w:color w:val="000000"/>
          <w:sz w:val="28"/>
        </w:rPr>
        <w:t xml:space="preserve">     Настоящий Контракт заключен ___________ (дня),__________ (месяца) </w:t>
      </w:r>
    </w:p>
    <w:p>
      <w:pPr>
        <w:spacing w:after="0"/>
        <w:ind w:left="0"/>
        <w:jc w:val="both"/>
      </w:pPr>
      <w:r>
        <w:rPr>
          <w:rFonts w:ascii="Times New Roman"/>
          <w:b w:val="false"/>
          <w:i w:val="false"/>
          <w:color w:val="000000"/>
          <w:sz w:val="28"/>
        </w:rPr>
        <w:t xml:space="preserve">200___ года в г. _________ Республика Казахстан, уполномоченными </w:t>
      </w:r>
    </w:p>
    <w:p>
      <w:pPr>
        <w:spacing w:after="0"/>
        <w:ind w:left="0"/>
        <w:jc w:val="both"/>
      </w:pPr>
      <w:r>
        <w:rPr>
          <w:rFonts w:ascii="Times New Roman"/>
          <w:b w:val="false"/>
          <w:i w:val="false"/>
          <w:color w:val="000000"/>
          <w:sz w:val="28"/>
        </w:rPr>
        <w:t>представителями Сторон.</w:t>
      </w:r>
    </w:p>
    <w:p>
      <w:pPr>
        <w:spacing w:after="0"/>
        <w:ind w:left="0"/>
        <w:jc w:val="both"/>
      </w:pPr>
      <w:r>
        <w:rPr>
          <w:rFonts w:ascii="Times New Roman"/>
          <w:b w:val="false"/>
          <w:i w:val="false"/>
          <w:color w:val="000000"/>
          <w:sz w:val="28"/>
        </w:rPr>
        <w:t>Компетентный орган                          Подрядчик</w:t>
      </w:r>
    </w:p>
    <w:p>
      <w:pPr>
        <w:spacing w:after="0"/>
        <w:ind w:left="0"/>
        <w:jc w:val="both"/>
      </w:pPr>
      <w:r>
        <w:rPr>
          <w:rFonts w:ascii="Times New Roman"/>
          <w:b w:val="false"/>
          <w:i w:val="false"/>
          <w:color w:val="000000"/>
          <w:sz w:val="28"/>
        </w:rPr>
        <w:t>подпись_______________                      подпись ___________________</w:t>
      </w:r>
    </w:p>
    <w:p>
      <w:pPr>
        <w:spacing w:after="0"/>
        <w:ind w:left="0"/>
        <w:jc w:val="both"/>
      </w:pPr>
      <w:r>
        <w:rPr>
          <w:rFonts w:ascii="Times New Roman"/>
          <w:b w:val="false"/>
          <w:i w:val="false"/>
          <w:color w:val="000000"/>
          <w:sz w:val="28"/>
        </w:rPr>
        <w:t>должность_____________                      должность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 Мартина 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