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ff53" w14:textId="683f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мая 2000 года N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2001 года N 1019. Утратило силу - постановлением Правительства Республики Казахстан от 2 сентября 2003 года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мая 2000 года N 652 "О пользовании сотовой связью"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"Министру внутренних дел Республики Казахстан," дополнить словами "Командующему внутренними войсками Министерства внутренних дел Республики Казахстан,".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