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2411" w14:textId="8da2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закрытого акционерного общества "Эксимбанк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2001 года N 1029.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законодательством порядке обеспечить: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Советом директоров закрытого акционерного общества "Эксимбанк Казахстан" (далее - Эксимбанк) договора с аудиторской организацией на проведение аудита за период с 1 января 2001 года по 1 июня 2001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доведение размера уставного капитала до уровня собственного капитала Эксимбанка.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срок до 1 сентября 2001 года представить предложения в Правительство Республики Казахстан о реструктуризации обязательств Эксимбанка.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Утратил силу постановлением Правительства РК от 17.07.2023 </w:t>
      </w:r>
      <w:r>
        <w:rPr>
          <w:rFonts w:ascii="Times New Roman"/>
          <w:b w:val="false"/>
          <w:i w:val="false"/>
          <w:color w:val="00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 Премьер-Министра Республики Казахстан Джандосова У.А.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