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9d88" w14:textId="fe29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контрольно-кассовых машин с фискальной памятью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2001 года N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1-3 утратили силу - постановлением Правительства РК от 18 апреля 2002 г. N 449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P020449_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пункты 1-4 постановления Правительства Республики Казахстан от 15 января 1997 года N 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P970067_ </w:t>
      </w:r>
      <w:r>
        <w:rPr>
          <w:rFonts w:ascii="Times New Roman"/>
          <w:b w:val="false"/>
          <w:i w:val="false"/>
          <w:color w:val="000000"/>
          <w:sz w:val="28"/>
        </w:rPr>
        <w:t>
 "О применении контрольно-кассовых аппаратов с фискальной памятью при осуществлении денежных расчетов с населением" (САПП Республики Казахстан, 1997 г., N 1, ст. 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