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e271" w14:textId="1dde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28 февраля 2001 года N 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2001 года N 1041. Утратило силу постановлением Правительства Республики Казахстан от 17 июля 2023 года № 602.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февраля 2001 года N 290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P010290_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 мерах по организации эффективного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и контроля за деятельностью некоторых акционерных обществ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республиканских государственных предприятий (национальных компаний)" (САПП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2001 г., N 8, ст. 85) следующие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"Даукеев Серикбек Жусупбекович - аким Атырауской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Киинов Ляззат Кетебаевич - аким Мангистауской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Абрамова Т.М.)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