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a5b1" w14:textId="957a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предоставления Национальным Банком Республики Казахстан информационных материалов и финансовой отчетности по деятельности, связанной с доверительным управлением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2001 года N 1045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График предоставления Национальным Банком Республики Казахстан информационных материалов и финансовой отчетности по деятельности, связанной с доверительным управлением Национальным фондом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9 августа 2001 года N 1045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График предоставления Национальным Банком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информационных материалов и финансовой отчетности 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деятельности, связанной с доверительным управлением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отчетности/!Периодич-!Срок представ-! Кому !   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отчета       !ность    !ления         !предс-!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!представ-!              !тав-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!ления    !              !ляется!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________________________!_________!______________!______!__________________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Распределение активов  Ежеквар-  В течение 30  Прави-  Приложение 1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РК    тально    (тридцати)    тель-   Правилам осущест-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классам и видам валют            календарных   ству РК вления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                  дней,                 ционных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                            следующих за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отчетным              фонда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периодом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Состав портфеля        Ежеквар-  В течение 30  Прави-  Приложение 2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РК    тально    (тридцати)    тель-   Правилам осущест-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                  календарных   ству РК вления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                            дней,                 ционных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следующих за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отчетным              фонда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периодом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Отчет по заключенным   Ежеквар-  В течение 30  Прави-  Приложение 3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сделкам с активами        тально    (тридцати)    тель-   Правилам осущест-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РК              календарных   ству РК вления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период                  дней,                 ционных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следующих за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отчетным              фонда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периодом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Анализ результатов     Ежеквар-  В течение 30  Прави-  Приложение 4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портфелем      тально    (тридцати)    тель-   Правилам осущест-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РК              календарных   ству РК вления инвести-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отчетный период                  дней,                 ционных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следующих за         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отчетным              фонда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периодом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Ведомость сверки       Ежеме-    После полу-  Комитету Приложение 7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движения денег            сячно     чения        казна-   Правилам состав-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фонда РК              отчета от    чейства  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1 число             Комитета     Минис-   и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казначейства терства 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Министерства финан-   учета формиро-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финансов РК  сов РК   вания и использо-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вания Националь-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Отчет о результатах    Ежеме-    По состоянию Прави-   Приложение 12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доверительного управления сячно и   на первое    тель-    Правилам состав-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фондом РК    ежегодно  число        ству РК  ления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 число                          месяца                и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бухгалтерского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учета формиро-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вания и использо-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вания Националь-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ного фонда РК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Отчет о результатах    Ежеквар-  В течение 30  Прави-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доверительного управления тально и  (тридцати)    тель-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Национальным фондом       ежегодно  календарных   ству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               дней,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 постанов-              следующих 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лением Правления                    отчетным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                 периодом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Письменный отчет по    Ежегодно  В течение 30  Прави-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состоянию соответствующих           (тридцати)    тель-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рынков  и их влиянию                календарных   ству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портфель, экономи-               дней,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ческий обзор                        следующих 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отчетным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периодом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Обзор стратегии и      Ежегодно  В течение 30  Прави-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объяснение наиболее                 (тридцати)    тель-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важных изменений в                  календарных   ству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структуре портфеля,                 дней,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текущая стратегия                   следующих за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инвестирования                      отчетным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периодом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