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4d6e" w14:textId="11e4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13 декабря 2000 года N 507"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2001 года N 1047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13 декабря 2000 года N 507".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Указ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внесении изменения в Указ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 13 декабря 2000 года N 507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13 декабря 2000 года N 507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U000507_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реорганизации, упразднении и образовании отдельных государственных органов Республики Казахстан" (САПП Республики Казахстан, 2000 г., N 52-53, ст. 589)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подпункта 1) пункта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"Комитета по борьбе с наркоманией и наркобизнесом Министерства юстиции Республики Казахстан" заменить словами "Комитета по контролю над оборотом наркотиков и предупреждению наркопреступности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Комитет по контролю над оборотом наркотиков и предупреждению наркопреступности Министерства юстиции Республики Казахстан координацию деятельности государственных органов в сфере оборота наркотических средств, психотропных веществ, прекурсоров и противодействия их незаконному обороту и злоупотреблению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привести ранее принятые акты в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с настоящим Указом.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