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ecc5" w14:textId="b60e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января 2000 года N 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2001 года N 1055.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1. Внести в постановление Правительства Республики Казахстан от 28 января 2000 года N 137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P000137_ </w:t>
      </w:r>
      <w:r>
        <w:rPr>
          <w:rFonts w:ascii="Times New Roman"/>
          <w:b w:val="false"/>
          <w:i w:val="false"/>
          <w:color w:val="000000"/>
          <w:sz w:val="28"/>
        </w:rPr>
        <w:t>
 "О ставках акцизов на подакцизные товары, производимые в Республике Казахстан и ввозимые на таможенную территорию Республики Казахстан, реализуемые на территории Республики Казахстан, и игорный бизнес" (САПП Республики Казахстан, 2000 г., N 4, ст. 56) следующее изменение: в приложении 1 к указанному постановлению: строки: "271000270- Бензин (кроме авиа- физ.объем согласно при- 80 евро/ 271000360** ционного) ложению 2 1 тонна кроме: Бензин, экспортируе- мый в государства- члены Содружества Независимых Государств, в торговле физ.объем 2000 тенге/ с которыми косвенные 1 тонна налоги взимаются по принципу "страны происхождения" " изложить в следующей редакции: "271000270- Бензин (кроме авиа- физ.объем согласно при- 31 евро/ 271000360** ционного) ложению 2 1 тонна кроме: Бензин, экспортируе- мый в государства- члены Содружества Независимых Государств, в торговле физ.объем 2000 тенге/ с которыми косвенные 1 тонна налоги взимаются по принципу "страны происхождения" 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в установленном порядке Интеграционный комитет Республики Беларусь, Республики Казахстан, Кыргызской Республики, Российской Федерации и Республики Таджикистан об изменении Республикой Казахстан ставки акциза на подакцизные товары, указанные в пункте 1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 и 
</w:t>
      </w:r>
      <w:r>
        <w:rPr>
          <w:rFonts w:ascii="Times New Roman"/>
          <w:b w:val="false"/>
          <w:i w:val="false"/>
          <w:color w:val="000000"/>
          <w:sz w:val="28"/>
        </w:rPr>
        <w:t>
подлежит опубликованию. Премьер-Министр Республики Казахстан (Специалисты: Мартина Н.А., Пучкова О.Я.)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