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bcca" w14:textId="14db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200-летнего юбилея Махамбета Утемисова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2001 года N 1057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200-летнего юбилея выдающегося деятеля Махамбета Утемисова в рамках ЮНЕСКО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юбилейную комиссию по подготовке и проведению 200-летнего юбилея Махамбета Утемисова в составе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мероприятий по подготовке и проведению 200-летнего юбилея Махамбета Утемисова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13 августа 2001 года N 1057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по подготовке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проведению 200-летнего юбилея Махамбета Утемисова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3 апреля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     -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    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Абрарович  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                       - Первый секретарь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Мыркасымович              писателей Казахстана,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 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Болатович                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Жаксыбеков    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     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Унгарсынова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Фариза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Кабдолов                       - академик,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Кабдолович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благотворительного фонда "Махамбет"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Беркимбаева  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Шамша Копбаевна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       -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Алдажуманов    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Кайдар Сейсенбаевич              Института истории и этнологии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Ч. Валиханова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     - аким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   - Председатель Комитета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 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Тлеухан               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Канаевич        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Есдаулет                       - главный редактор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Улыкбек Оразбаевич               "Казак адебиетi"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13 августа 2001 года N 1057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подготовки мероприятий по проведению 200-летнего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юбилея Махамбета Утемисова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         Мероприятие             !   Срок    !    Ответственные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                              !исполнения !      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___!_________________________________!___________!_________________________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            2                  !     3     !       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___!_________________________________!___________!_________________________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Обеспечить издание академического  2002-2003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собрания сочинений М.Утемисова в 4   годы      культуры,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томах, в том числе собственные                 общественного согласия,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произведения в 2002 году (1-том),              Министерство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сборник научных трудов о жизни и               и науки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творчестве (2-том), сборник                    Казахстан, Союз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исторических документов о нем                  писателей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(3-том), сборник стихов на русском            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языке (4-том);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издание энциклопедического  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словаря поэта;                 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выпустить документальный фильм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2-х частях на основе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документов и киноматериалов;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объявить конкурс на лучший  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сценарий и выпустить           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полнометражный художественный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фильм;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определить сроки и ежегодно     2002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производить "Дни поэзии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Махамбета";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осуществить постановку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спектаклей в театрах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на их основе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Республиканский театральный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фестиваль, посвященный            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200-летию М.Утемисова,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Атырауском драматическом театре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им.Махамбета;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согласовать с заинтересованными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органами 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Российской Федерации 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Узбекистан проведение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мероприятий,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200-летнему юбилею М.Утемисова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городах Москва, Оренбург,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Астрахань и Хива;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 праздничным торжествам       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организовать выставки, 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встречи, концерты, а также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республиканский айтыс акынов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городах Астана, Атырау,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Уральск, Актюбинск, Актау;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провести конкурс поэтов        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"Мушайра" в городе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закупить или приобрести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временной демонстрации картину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О.Тансыкбаева "Восстание Исатая-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Махамбета" из Эрмитажа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Санкт-Петербург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Организовать выпуск специальных    2002 год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почтовых марок и конвертов                     транспорта и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 юбилею М.Утемисова                           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 Провести в штаб-квартире ЮНЕСКО    2003 год  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(Париж) коллоквиум "Средневековая              иностранных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казахская поэзия" (на основе поэзии            Министерство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Махамбета Утемисова)                          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 общественного согласия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  Провести симпозиум "М.Утемисов     2003 год    Министерство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 национально-освободительное                  и науки, Союз писателей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движение";                                     Казахстана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целях пополнения академического  2002 год   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4-х томного сборника направить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научно-исследовательские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экспедиции в города Казань,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Москва, Уфа, Оренбург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Провести республиканское           2003 год    Агентство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соревнование по казахша курес в                Казахстан по туризму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городе Астане                                  спорту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Провести в городе Астане           2003 год    Аким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торжественный вечер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видных мастеров искусства,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посвященный 200-летию М.Утемисова;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Присвоить в установленном          2002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законодательством порядке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 центральных улиц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имя М.Утемисова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Рекомендовать:                     2003 год     Аким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установить памятник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скульптурный ансамбль "Махамбет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Исатай" в городе Атырау;          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организовать юбилейные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торжества, посвященные 200-летию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М.Утемисова в Атырауской области; 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провести конкурс исполнителей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музыкального наследия М.Утемисова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 городе Атырау,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участие победителей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заключительном концерте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Астане;                            2002-2003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начать работу по прокладке       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дороги к мавзолею М.Утемисова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установить у него памятник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  Присвоить в установленном          2002 год     Аким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законодательством порядке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 улиц города Алматы 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М.Утемисова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