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56160" w14:textId="52561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дипломатической службе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августа 2001 года N 1058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Внести на рассмотрение Мажилиса Парламента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 Закона Республики Казахстан "О дипломатической службе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  Проект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Закон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О дипломатической службе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Настоящий Закон определяет правовые основы, а также порядок организации деятельности дипломатической службы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Глава 1.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1. Основные понятия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Дипломатическая служба Республики Казахстан - профессиональная деятельность граждан Республики Казахстан в органах дипломатической службы Республики Казахстан, осуществляемая в соответствии с законодательством и международными договорами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Консульская служба Республики Казахстан - часть дипломатической службы, направленная на обеспечение защиты прав и интересов государства, юридических лиц и граждан Республики Казахстан, в пределах, допускаемых международным правом, а также содействующая развитию дружественных отношений Республики Казахстан с другими государствами, расширению экономических, торговых, научно-технических, гуманитарно-культурных связей и туризма.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Сотрудниками дипломатической службы являются государственные служащие, занимающие в органах дипломатической службы штатные дипломатические должности.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Работниками дипломатической службы являются государственные служащие, занимающие в органах дипломатической службы штатные административно-технические должности.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Сотрудники и работники дипломатической службы составляют персонал дипломатической службы.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Ротация означает должностные перемещения персонала дипломатической службы как из Министерства иностранных дел Республики Казахстан (далее - Министерство иностранных дел) в загранучреждения и из загранучреждений в Министерство иностранных дел, так и между структурными подразделениями Министерства иностранных дел.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Загранучреждения - дипломатические представительства, консульские учреждения Республики Казахстан за рубежом, а также представительства Республики Казахстан при международных организациях.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2. Правовая основа деятельности дипломатической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Правовую основу деятельности дипломатической службы Республики Казахстан составляют </w:t>
      </w:r>
      <w:r>
        <w:rPr>
          <w:rFonts w:ascii="Times New Roman"/>
          <w:b w:val="false"/>
          <w:i w:val="false"/>
          <w:color w:val="000000"/>
          <w:sz w:val="28"/>
        </w:rPr>
        <w:t xml:space="preserve">K951000_ </w:t>
      </w:r>
      <w:r>
        <w:rPr>
          <w:rFonts w:ascii="Times New Roman"/>
          <w:b w:val="false"/>
          <w:i w:val="false"/>
          <w:color w:val="000000"/>
          <w:sz w:val="28"/>
        </w:rPr>
        <w:t>Конституция Республики Казахстан, настоящий Закон, международные договоры Республики Казахстан, а также Закон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Z990453_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государственной службе" и иные нормативные правовые акты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3. Статус органов дипломатической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Органами дипломатической службы Республики Казахстан (далее - органы дипломатической службы) являются государственные органы, осуществляющие внешнеполитическую деятельность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Органы дипломатической службы имеют символику, которая утверждается Правительством Республики Казахстан по представлению Министерства иностранных дел.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4. Действие настоящего Закона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настоящего Закона в части, касающейся присвоения дипломатических рангов, социально-бытовых вопросов и исчисления стажа дипломатической службы, также распространяется на сотрудников дипломатической службы, командированных на работу в международные организации, временно направленных Министерством иностранных дел в высшие учебные заведения, аспирантуру, докторантуру и научные учреждения Республики Казахстан и других стран.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5. Единая система органов дипломатической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Единую систему органов дипломатической службы образуют Министерство иностранных дел, его ведомства, загранучреждения, а также подведомственные организации, созданные для обеспечения деятельности Министерства иностранных дел, учебные заведения, находящиеся в ведении Министерства иностранных дел.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Единую систему органов дипломатической службы возглавляет Министерство иностранных дел.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6. Задачи органов дипломатической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органы дипломатической службы возлагаются следующие 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разработка концепции и основных направлений внешней политики Республики Казахстан и представление соответствующих предложений Президенту и Правительству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разработка для Президента Республики Казахстан предложений по внешнеполитической и внешнеэкономической стратегии Республики Казахстан и реализации международных инициатив Президента;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реализация внешнеполитического курса Республики Казахстан, содействие осуществлению внешнеэкономической политики и укреплению международного авторитета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обеспечение дипломатическими средствами и методами защиты суверенитета, безопасности, территориальной целостности и нерушимости границ Республики Казахстан, ее политических, торгово-экономических и иных интересов во взаимоотношениях с другими государствами и на международной арене;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реализация дипломатическими средствами и методами усилий Республики Казахстан по обеспечению международного мира, глобальной и региональной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осуществление дипломатических и консульских отношений Республики Казахстан с иностранными государствами, международными организациями;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координация международной деятельности других центральных исполнительных органов в целях обеспечения проведения единого внешнеполитического и внешнеэкономического курса и инвестиционной политики Республики Казахстан в отношениях с иностранными государствами и международными организациями;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анализ политического и социально-экономического положения в мире, внешней и внутренней политики иностранных государств, деятельности международных организаций и обеспечение центральных государственных органов необходимой информацией.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7. Основные функции органов дипломатической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органы дипломатической службы возлагаются: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представительство Республики Казахстан в сношениях с иностранными государствами и международными организациями;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реализация стратегии международной политики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пределах своей компетенции, укрепление международного авторитета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организация проведения переговоров и заключения международных договоров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подготовка предложений о заключении, выполнении, приостановлении действия и денонсации международных договоров и внесение их в установленном порядке на рассмотрение в Правительство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представление в установленном порядке Президенту, Парламенту и Правительству Республики Казахстан предложений и рекомендаций по вопросам отношений Республики Казахстан с иностранными государствами и международными организациями;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обеспечение участия Республики Казахстан в деятельности международных организаций, конференций, совещаний, форумов, содействие повышению роли Республики Казахстан как члена международного сообщества в решении глобальных и региональных проблем;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участие в обеспечении интересов Республики Казахстан в области международной охраны и рационального использования водных ресурсов и окружающей среды, освоения ресурсов Мирового океана, изучения космического пространства;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участие в разработке мероприятий по обеспечению прав и свобод граждан Республики Казахстан, ее обороны и национальной безопасности, охраны правопорядка, развитию и расширению торгово-экономических и финансовых связей, научно-технических, культурных и иных обменов Республики Казахстан с иностранными государствами и международными организациями;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осуществление общего наблюдения и контроля за выполнением международных договоров, участником которых является Республика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подготовка предложений по совершенствованию законодательства Республики Казахстан в области международных отношений, приведению его в соответствие с международно-правовыми обязательствами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протокольно-организационное обеспечение внутригосударственных и международных мероприятий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осуществление контроля за соблюдением Государственного протокола государственными органами Республики Казахстан при проведении внутригосударственных и международных мероприятий на территории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осуществление контроля за соблюдением дипломатических и консульских привилегий и иммунитетов;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содействие осуществлению межпарламентских связей Республики Казахстан с другими странами;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осуществление на территории Республики Казахстан и за рубежом консульских функций, регламентированных международно-правовыми нормами и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содействие развитию связей и контактов с соотечественниками, проживающими за рубежом;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обеспечение функционирования единой государственной системы регистрации, учета и хранения международных договоров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19) содействие функционированию иностранных дипломатических и приравненных к ним представительств и консульских учреждений на территории Республики Казахстан, осуществление в пределах своей компетенции контроля за деятельностью обслуживающих их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20) защита прав и интересов граждан и юридических лиц Республики Казахстан за рубежом;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21) в пределах своей компетенции участие в международных акциях по борьбе с голодом и отсталостью, международным терроризмом, религиозным и политическим экстремизмом, организованной преступностью и незаконным оборотом наркотических средств, психотропных веществ, их аналогов, прекурсоров и оружия, а также по ликвидации последствий в зонах экологического неблагополучия и техногенных катастроф;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22) содействие распространению за рубежом информации о внешней и внутренней политике Республики Казахстан, социально-экономической, культурной и духовной жизни страны;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23) осуществление функций депозитария международных договоров, заключенных Республикой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24) в пределах своей компетенции содействие эффективному использованию транзитно-транспортного потенциала Республики Казахстан и участие в выработке и проведении единой государственной политики по сотрудничеству Республики Казахстан с мировым сообществом в энергетической и нефтегазовой отраслях;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25) взаимодействие по вопросам своей компетенции с государственными органами Республики Казахстан и иными организациями;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26) информирование государственных органов Республики Казахстан, средств массовой информации о международном положении и внешней политике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27) содействие улучшению инвестиционного климата и формирование положительного имиджа Республики Казахстан на международных рынках;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28) участие в привлечении прямых финансовых ресурсов для реализации государственных программ, приоритетных проектов, в том числе за счет займов и грантов, предоставляемых международными экономическими и финансовыми организациями;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29) содействие продвижению казахстанских товаров и услуг на международный рынок;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30) осуществление иных функций, предусмотренных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8. Связь, архив, безопасность и печатные органы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Органы дипломатической службы располагают самостоятельной связью и архивом.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Органы дипломатической службы используют собственную сеть телекоммуникаций и курьерскую службу.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архиве Министерства иностранных дел хранятся оригиналы и/или </w:t>
      </w:r>
    </w:p>
    <w:bookmarkEnd w:id="1"/>
    <w:bookmarkStart w:name="z1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достоверные копии международных договоров, а также другие материалы,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необходимые для осуществления его деятельности.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Органы дипломатической службы организуют систему безопасности,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принадлежащих им объектов на территории Республики Казахстан и за рубежом.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Органы дипломатической службы вправе издавать печатную продукцию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соответствии с законодательством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Глава 2. Кадры дипломатической службы, назначение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на дипломатические должности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Статья 9. Состав кадров дипломатической службы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Кадры дипломатической службы составляют: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1) сотрудники дипломатической службы;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работники дипломатической службы.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Перечень дипломатических и административно-технических должностей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определяется Правительством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Статья 10. Назначение на дипломатические должности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 дипломатическую должность может быть назначен гражданин Республики Казахстан, имеющий высшее образование, владеющий иностранным языком и обладающий для выполнения возложенных на него обязанностей соответствующими деловыми, моральными, профессиональными качествами и состоянием здоровья.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Министр иностранных дел Республики Казахстан назначается на должность и освобождается от должности Президентом Республики Казахстан по представлению Премьер-Министра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Чрезвычайные и Полномочные Послы Республики Казахстан, Постоянные представители Республики Казахстан при международных организациях назначаются на должности и освобождаются от должностей Президентом Республики Казахстан по представлению Министра иностранных дел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Заместители Министра иностранных дел Республики Казахстан, руководители ведомств, назначаются на должности и освобождаются от должностей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на другие должности и освобождение с дипломатической службы производится Министром иностранных дел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Поступление на службу в органы дипломатической службы осуществляется при условии предварительного прохождения гражданами обязательной специальной проверки.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Сотрудник дипломатической службы, возвратившийся в Республику Казахстан после работы за границей, назначается на должность не ниже той, которую он занимал в Министерстве иностранных дел, если он не подвергался взысканиям, предусмотренным статьей 24 настоящего Закона.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Для лиц, впервые поступающих на службу в органы дипломатической службы, может быть установлен испытательный срок.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 условия прохождения испытательного срока определяются Министром иностранных дел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Не могут быть приняты на службу в органы дипломатической службы </w:t>
      </w:r>
    </w:p>
    <w:bookmarkEnd w:id="3"/>
    <w:bookmarkStart w:name="z2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лица, ранее судимые и освобожденные от уголовной ответственности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нереабилитирующим основаниям, а также уволенные по отрицательным мотивам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государственной службы.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Статья 11. Рабочее время в органах дипломатической службы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Продолжительность рабочего времени для персонала дипломатической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службы устанавливается в соответствии с законодательством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 о труде.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Глава 3. Дипломатические ранги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Статья 12. Дипломатические ранги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Сотрудникам дипломатической службы с учетом занимаемой должности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квалификации присваиваются следующие дипломатические ранги: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1) атташе;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третий секретарь;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3) второй секретарь II класса;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4) второй секретарь I класса;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5) первый секретарь II класса;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6) первый секретарь I класса;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7) советник II класса;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8) советник I класса;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9) Чрезвычайный и Полномочный Посланник II класса;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10) Чрезвычайный и Полномочный Посланник I класса;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11) Чрезвычайный и Полномочный Посол.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Статья 13. Порядок присвоения дипломатических рангов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Дипломатические ранги Чрезвычайного и Полномочного Посла, Чрезвычайного и Полномочного Посланника I и II классов присваиваются Президентом Республики Казахстан по представлению Министра иностранных дел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Другие дипломатические ранги присваиваются Министром иностранных дел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присвоения дипломатических рангов Министром иностранных дел, определяется положением, утверждаемым Министром иностранных дел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Дипломатический ранг сотрудника, как правило, должен соответствовать занимаемой должности дипломатической службы или быть на одну ступень выше или ниже ее.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Присвоение дипломатических рангов подтверждается выдачей соответствующих свидетельств и записью в послужном списке (трудовой книжке). Дипломатические ранги присваиваются и сохраняются пожизненно, за исключением случаев, предусмотренных в статье 15 настоящего Закона.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bookmarkStart w:name="z2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Статья 14. Сроки пребывания в дипломатических рангах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Для сотрудников дипломатической службы устанавливаются следующие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сроки пребывания в дипломатических рангах: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1) для атташе, третьего секретаря, второго секретаря II и I классов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два года;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для первого секретаря II и I классов, советника II класса - три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Сроки пребывания в дипломатических рангах от советника I класса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выше не устанавливаются.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В сроки пребывания сотрудников дипломатической службы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дипломатических рангах засчитываются: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1) работа в Министерстве иностранных дел и его подведомственных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организациях;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работа в загранучреждениях;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3) работа в представительствах Министерства иностранных дел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территории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4) работа в Министерствах иностранных дел бывшего СССР и союзных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5) работа в международных организациях;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6) научная или преподавательская деятельность в высших учебных заведениях и научных учреждениях Министерства иностранных дел;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повышение квалификации по линии Министерства иностранных дел в учебных и научных учреждениях;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учеба временно направленных Министерством иностранных дел в высшие учебные заведения, аспирантуру, докторантуру и научные учреждения.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15. Досрочное и внеочередное присвоение,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понижение, лишение и восстановление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дипломатического ранга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Сотрудники дипломатической службы в отдельных случаях, при наличии у них значительных успехов в работе или особых заслуг, могут быть повышены в ранге до истечения установленного срока (досрочное присвоение ранга) или без соблюдения очередности их присвоения (присвоение внеочередного ранга).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случае совершения сотрудниками дипломатической службы, а также лицами, уволившимися из Министерства иностранных дел, деяний, влекущих ответственность, предусмотренную законодательными актами Республики Казахстан и страны пребывания, они могут быть понижены в дипломатическом ранге или лишены дипломатического ранга.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увольнении из системы органов дипломатической службы за нарушение государственной и трудовой дисциплины сотрудник дипломатической службы одновременно лишается дипломатического ранга.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Лишение сотрудника дипломатической службы дипломатического ранга или понижение его в ранге производятся в таком же порядке, как и его присвоение.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Восстановление сотрудника дипломатической службы в прежнем дипломатическом ранге производится после прохождения служебной аттестации.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Глава 4. Прохождение дипломатической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16. Должностные перемещения, занятие должностей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в органах дипломатической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Должностные перемещения персонала дипломатической службы осуществляются в соответствии со служебной необходимостью, с учетом квалификации, профессиональной подготовки, принципов ротации и специализации кадров.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Занятие вакантных должностей в органах дипломатической службы производится в соответствии с законодательством о государственной службе, за исключением случаев перемещения по службе путем занятия должности вышестоящей и нижестоящей категорий.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перемещения по службе персонала дипломатической службы устанавливается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период работы в загранучреждении сотрудник дипломатической службы может быть повышен в должности не более одного раза, за исключением случаев, когда срок его пребывания за границей продлен по служебной необходимости.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17. Ротация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органах дипломатической службы осуществляется ротация персонала дипломатической службы.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ротации персонал дипломатической службы с учетом его профессиональной подготовки и специализации направляется на работу в органы дипломатической службы за рубежом или осуществляет свою деятельность в структурных подразделениях Министерства иностранных дел.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Ротация персонала дипломатической службы подразделяется на следующие виды: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внешняя, то есть, перемещения из Министерства иностранных дел в загранучреждения и из загранучреждений в Министерство иностранных дел;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внутренняя, то есть, перемещения между структурными подразделениями Министерства иностранных дел.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Срок работы персонала дипломатической службы в структурных подразделениях Министерства иностранных дел в период между работой в загранучреждениях, как правило, должен составлять не менее двух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Срок непрерывной работы работников дипломатической службы в загранучреждениях не должен превышать трех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Указанный срок по служебной необходимости и с согласия лица может быть продлен Министром иностранных дел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Отказ выехать на работу в загранучреждение без уважительных причин является дисциплинарным проступком и может служить основанием для наложения дисциплинарного взыскания.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причин, признаваемых уважительными для отказа от выезда на работу в загранучреждения, устанавливается Министром иностранных дел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При направлении на работу в органы дипломатической службы за рубежом персоналу дипломатической службы выплачивается подъемное пособие в размере, определенном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Действие пунктов 3, 5 настоящей статьи не распространяется на лиц, направляемых на работу в качестве руководителей загранучреждений, советников-посланников, заместителей постоянных представителей Республики Казахстан при международных организациях, а также оперативно- дипломатических работников, владеющих редкими иностранными языками.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18. Ограничения совместной службы родственников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органах дипломатической службы не допускается работа близких родственников, находящихся в непосредственной служебной подчиненности по отношению друг к другу.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19. Служебная аттестация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Персонал дипломатической службы проходит служебную аттестацию в соответствии с законодательством о государственной службе.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20. Направление в высшие учебные заведения,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научные учреждения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Сотрудники дипломатической службы с их согласия могут быть временно направлены в высшие учебные заведения, научные учреждения Республики Казахстан либо других стран для профессиональной подготовки и стажировки, научной разработки актуальных международных проблем. В этом случае они зачисляются в кадровый резерв Министерства иностранных дел.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 завершении стажировки или научной командировки сотрудник дипломатической службы назначается на дипломатическую должность не ниже той, которую он занимал до зачисления в кадровый резерв.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Глава 5. Права, обязанности и ответственность персонала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дипломатической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21. Права и обязанности персонала дипломатической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 осуществлении своих профессиональных функций персонал дипломатической службы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вносить предложения по улучшению деятельности органов дипломатической службы;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пользоваться в период пребывания за границей привилегиями и иммунитетами, установленными в соответствии с нормами международного права;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пользоваться иными правами и свободами, которые гарантируются гражданам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K951000_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Конституцией и законодательными актами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Наряду с правами, указанными в настоящем пункте, сотрудники дипломатической службы вправе вносить предложения по вопросам внешней политики государства, по совершенствованию законодательства Республики Казахстан в области международных отношений, приведению его в соответствие с международно-правовыми обязательствами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Персонал дипломатической службы обязан: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добросовестно выполнять обязанности, связанные с несением дипломатической службы;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уважать законодательство, традиции и обычаи государства пребывания;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хранить государственную и служебную тайны, в том числе и после прекращения дипломатической службы;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повышать свой профессиональный уровень, квалификацию, общеполитическую подготовку, совершенствовать знания иностранных языков;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выполнять иные обязанности, установленные законодательными актами.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Наряду с обязанностями, указанными в настоящем пункте, сотрудники дипломатической службы должны неукоснительно проводить в жизнь внешнеполитический курс Республики Казахстан, способствовать повышению международного авторитета Республики Казахстан, содействовать укреплению ее безопасности, экономического и научно-технического потенциала, достойно представлять Республику Казахстан и отстаивать ее интересы за рубежом.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22. Ограничения, связанные с пребыванием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на службе в органах дипломатической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Занятие должности персонала дипломатической службы несовместимо с депутатским мандатом, осуществлением предпринимательской деятельности, вхождением в состав руководящего органа или наблюдательного совета коммерческой организации, занятием иной оплачиваемой должности, кроме преподавательской, научной или иной творческой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Сотрудники дипломатической службы не должны состоять в политических партиях или выступать в поддержку какой-либо политической партии.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Персоналу дипломатической службы запрещается: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участие в действиях, препятствующих нормальному функционированию государственных органов и выполнению служебных обязанностей;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быть представителем по делам третьих лиц в государственном органе, в котором он состоит на службе, либо непосредственно ему подчиненном или подконтрольном;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использовать в неслужебных целях средства материально-технического, финансового и информационного обеспечения его служебной деятельности, другое государственное имущество и служебную информацию;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связи с исполнением должностных полномочий пользоваться в личных целях услугами физических и юридических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23. Поощрения персонала дипломатической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За образцовое исполнение служебных обязанностей, высокое качество выполняемых заданий, инициативу, творческую активность, продолжительную и безупречную службу, выполнение заданий особой важности и сложности и за другие достижения в работе персонал дипломатической службы может быть поощрен: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повышением в должности;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досрочным повышением в дипломатическом ранге;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единовременным денежным вознаграждением;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ведомственными наградами, которые утверждаются Правительством Республики Казахстан по представлению Министерства иностранных дел;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иными формами поощрения, предусмотренными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За особые заслуги персонал дипломатической службы может быть представлен к награждению государственными наградами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24. Ответственность персонала дипломатической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Персонал дипломатической службы в случае нарушения возложенных на </w:t>
      </w:r>
    </w:p>
    <w:bookmarkEnd w:id="7"/>
    <w:bookmarkStart w:name="z4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них обязанностей несет ответственность в соответствии с законодательством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К персоналу дипломатической службы применяются следующие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дисциплинарные взыскания: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1) замечание;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выговор;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3) строгий выговор;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4) предупреждение о неполном служебном соответствии с задержкой до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одного года в присвоении очередного дипломатического ранга или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назначении на более высокую должность;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5) понижение в должности или в дипломатическом ранге;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6) лишение дипломатического ранга;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7) увольнение.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3. Наложение дисциплинарного взыскания на персонал дипломатической службы осуществляется в соответствии с законодательством о государственной службе.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25. Отзыв персонала дипломатической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Персонал дипломатической службы, работающий в загранучреждениях, при совершении грубых нарушений служебных обязанностей, а также деяний, влекущих ответственность, установленную законодательством Республики Казахстан или страны пребывания, кроме применения мер дисциплинарного воздействия, досрочно отзывается в Республику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Основанием для досрочного отзыва персонала дипломатической службы является совершение таких же деяний членами их семей.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Глава 6. Обеспечение дипломатической службы,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гарантии и компенсации, материальное и социальное обеспечение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персонала дипломатической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26. Финансовое и материально-хозяйственное обеспечение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дипломатической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Финансовое обеспечение дипломатической службы осуществляется за счет средств республиканского бюджета, спонсорской помощи, средств, поступивших от физических и юридических лиц в порядке возмещения фактических расходов при совершении консульских действий, а также иных источников, предусмотренных законодательными актами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Органы дипломатической службы обеспечиваются транспортом, служебными помещениями, средствами связи и другим необходимым имуществом.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Порядок владения, пользования и распоряжения органами дипломатической службы недвижимым и иным имуществом на территории Республики Казахстан и за рубежом устанавливается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27. Гарантии и компенсации персоналу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дипломатической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Материальное и социальное обеспечение персоналу дипломатической службы и членам их семей предоставляется с учетом сложности прохождения службы, связанного с ней риска, а также специфических особенностей иностранного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Пребывание за границей не должно влечь за собой какого-либо ущерба для персонала дипломатической службы и членов их семей.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Обязанности по оказанию помощи и защиты по отношению к персоналу дипломатической службы и членам его семьи, находящимся за рубежом, исполняет руководитель загранучреждения.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болезни, смерти сотрудника или работника дипломатической службы либо членов его семьи, рождения ребенка в семье во время работы за границей, сотрудник или работник дипломатической службы и/или члены его семьи имеют право на пособие, в размере определенном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Персонал дипломатической службы и члены их семей обеспечиваются соответствующим медицинским обслуживанием за счет средств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Персонал дипломатической службы, работающий в загранучреждении, и проживающие совместно члены их семей имеют право на оплату в оба конца транспортных расходов, связанных с предоставлением ежегодного оплачиваемого отпуска либо со смертью одного из членов семьи.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Персонал дипломатической службы обеспечивается за границей жильем, с учетом числа лиц, проживающих вместе с ним, его должностного положения, местной обстановки.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Выплачиваемая им часть расходов по содержанию жилья, в части превышающей средние расходы на эти цели в Республике Казахстан подлежит возмещению государством.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Дошкольное и школьное воспитание, обучение и развитие детей персонала дипломатической службы, в период работы за границей, должно осуществляться за счет средств государственного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При наличии в загранучреждениях административно-технически вакантных должностей членам семьи персонала дипломатической службы, находящимся за границей, может быть предоставлено право временного трудоустройства.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В случае вооруженных или гражданских конфликтов либо в случае угрозы безопасности загранучреждений и их персонала, а также в случаях чрезвычайных ситуаций в местах расположения загранучреждений, Министерство иностранных дел предпринимает необходимые меры для обеспечения безопасности и защиты персонала дипломатической службы и членов их семей.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Ущерб, нанесенный сотруднику или работнику дипломатической службы или членам его семьи во время пребывания за границей при исполнении им своих служебных обязанностей либо деятельности, связанной с ними, возмещается в порядке, установленном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Возмещению подлежит также ущерб, возникший при переезде персонала дипломатической службы и членов его семьи за границу и обратно.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В случае гибели сотрудника или работника дипломатической службы при исполнении служебных обязанностей либо в течение года после увольнения со службы вследствие травмы, полученной при исполнении служебных обязанностей, наследникам или трудоспособным иждивенцам выплачивается единовременная сумма в размере десятилетнего денежного содержания по последней должности, которую он занимал в Министерстве иностранных дел.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В случае гибели сотрудника или работника дипломатической службы при исполнении служебных обязанностей семья погибшего имеет право на получение жилой площади из государственного жилищного фонда на условиях и в порядке, установленных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При установлении сотрудникам или работникам дипломатической службы инвалидности, наступившей в результате травмы, ранения (контузии), увечья, заболевания, полученных при исполнении служебных обязанностей, им выплачиваются единовременные суммы в размерах, исчисляемых из должностного оклада по последней должности, которую он занимал в Министерстве иностранных дел: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инвалиду I группы - пятилетнего денежного содержания;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инвалиду II группы - трехлетнего денежного содержания;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инвалиду III группы - годового денежного содержания.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В случае получения сотрудниками или работниками дипломатической службы при исполнении служебных обязанностей тяжелого увечья (травмы, ранения, контузии), не повлекшего инвалидности, им выплачивается сумма в размере трехмесячного денежного содержания, легкого увечья - в размере месячного денежного содержания.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Указанная сумма не выплачивается, если в установленном порядке доказано, что гибель (смерть), травма, ранение (увечье), заболевание сотрудника или работника дипломатической службы наступили в связи с обстоятельствами, не связанными с исполнением служебных обязанностей.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28. Компенсация расходов на погребение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погребения умерших или погибших сотрудников или работников и пенсионеров дипломатической службы выплачивается единовременная денежная компенсация в размере их трехмесячного содержания, исчисляемого из должностного оклада по последней должности, которую он занимал в Министерстве иностранных дел.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29. Регулирование трудовых отношений персонала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дипломатической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Трудовые отношения персонала дипломатической службы регулируются настоящим Законом и иными нормативными правовыми актами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органах дипломатической службы разрешается совмещение должностей или выполнение обязанностей временно отсутствующих сотрудников или работников.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Условия труда персонала дипломатической службы за рубежом определяются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30. Оплата труда персонала дипломатической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Оплата труда персонала дипломатической службы определяется единой системой оплаты труда, утверждаемой Президентом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Денежное содержание персонала дипломатической службы за рубежом определяется с учетом социально-экономических и материально-бытовые условий в стране пребывания.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31. Денежные выплаты сотрудникам дипломатической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Сотрудники дипломатической службы имеют право на получение денежных выплат за дипломатический ранг, за знание иностранных языков, за работу со сведениями, составляющими государственные секреты, а также ежегодной денежной компенсации стоимости представительской экипировки в размерах, установленных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о представительской экипировке сотрудников дипломатической службы утверждается Министром иностранных дел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32. Ежегодные отпуска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Персоналу дипломатической службы предоставляется ежегодный оплачиваемый трудовой отпуск продолжительностью тридцать календарных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 уходе в очередной трудовой отпуск сотруднику или работнику дипломатической службы выплачивается пособие для оздоровления в двухкратном размере месячной заработной платы, начисляемой в национальной валюте.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Дополнительный оплачиваемый отпуск в зависимости от выслуги лет на государственной службе сотрудникам дипломатической службы предоставляется: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имеющим выслугу более десяти лет - продолжительностью пять календарных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имеющим выслугу более пятнадцати лет - продолжительностью десять календарных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имеющим выслугу более двадцати лет - продолжительностью пятнадцать календарных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33. Пенсионное обеспечение и социальная защита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персонала дипломатической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Пенсионное обеспечение и социальная защита персонала дипломатической службы производятся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Социальная защита персонала и пенсионеров дипломатической службы является обязанностью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уходе с дипломатической службы в связи с достижением пенсионного возраста сотруднику или работнику дипломатической службы выплачивается единовременное пособие в размере трехмесячного оклада по последней должности, которую он занимал в Министерстве иностранных дел. За ним и членами его семьи, на общих основаниях с сотрудниками дипломатической службы, сохраняется право обеспечения медицинским обслуживанием.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34. Социальное страхование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Сотрудники и работники дипломатической службы подлежат медицинскому страхованию за счет средств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Порядок выплаты страховых сумм определяется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Глава 7. Прекращение дипломатической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35. Прекращение трудовых отношений персонала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дипломатической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Основаниями для прекращения дипломатической службы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подача сотрудником или работником дипломатической службы заявления об увольнении по собственному желанию;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истечение срока трудового договора либо расторжение трудового договора по основаниям, предусмотренным законодательством;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представление сотрудником или работником дипломатической службы заведомо ложных сведений о его доходах и имуществе;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утрата гражданства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несоблюдение обязанностей и ограничений, установленных настоящим Законом;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отрицательные результаты аттестации;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иные основания, предусмотренные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Увольнение персонала дипломатической службы производится соответствующим должностным лицом, наделенным правом назначения на должность.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Персонал дипломатической службы при уходе из органов дипломатической </w:t>
      </w:r>
    </w:p>
    <w:bookmarkEnd w:id="9"/>
    <w:bookmarkStart w:name="z7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службы по собственному желанию зачисляется в резерв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иностранных дел.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Положение о резерве Министерства иностранных дел утверждается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Министром иностранных дел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В случае незаконного увольнения работник дипломатической службы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имеет право на судебную защиту своих прав и свобод.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Глава 8. Заключительные положения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Статья 36. Порядок введения в действие настоящего Закона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Настоящий Закон вводится в действие с 1 января 2002 года.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Президент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Пучкова О.Я)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