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f6e" w14:textId="a33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2001 года N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Агентству Республики Казахстан по туризму и спорту 14 (четырнадцать) миллионов тенге для восстановления полотна Алматинского велотрека как единственного уникального спортивного сооружения в республике, находящегося в аварийном состоянии и расположенного в зоне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повышенной сейсмической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