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f91b" w14:textId="3eef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№ 1074. Утратило силу постановлением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2003 года № 1085 "О мерах по дальнейшему совершенствованию структуры Вооруженных Сил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обороны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2000 года № 368 "Вопросы Министерства обороны Республики Казахстан" (САПП Республики Казахстан, 2000 год, № 15, ст. 142).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подпунктов 38-1), 38-2), 38-3), 38-4), 38-5), 38-6), 38-7) и 38-8)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2001 года № 1074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обороны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27.06.2014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предусмотрено изменение постановлением Правительства РК от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(секретно); предусмотрено изменение постановлением Правительства РК от 03.11.2014 № 1166 (секретно).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 Республики Казахстан, а также уполномоченным органом в сферах государственной авиации и территориальной обороны.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 имеет в мирное время ведомство - Генеральный штаб Вооруженных Сил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обороны Республики Казахстан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обороны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 вступает в гражданско-правовые отношения от собственного имени.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обороны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обороны Республики Казахстан по вопросам своей компетенции в установленном законодательством порядке принимает решения, оформляемые приказами и директивами Министра обороны Республики Казахстан и другими актами, предусмотренными законодательством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обороны Республики Казахстан утверждаются в соответствии с действующим законодательством.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Министерства: 010000, город Нур-Султан, улица Достык, дом 14.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– республиканское государственное учреждение "Министерство обороны Республики Казахстан".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обороны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обороны Республики Казахстан осуществляется из республиканского бюджета.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обороны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обороны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Министерства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 обороны Республики Казахстан – обеспечение обороноспособности и военной безопасности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обороны, а также проведение единой военно-технической политики в государстве;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военно-политического и военно-экономического управления Вооруженными Силами;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боевой готовности и боеспособности Вооруженных Сил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а также выполнения задач в соответствии с международными договорами, ратифицированными Республикой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обороны;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23"/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структуру Министерства обороны Республики Казахстан, структуру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обороны Республики Казахстан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Республики Казахстан, Министерства обороны Республики Казахстан и подведомственных Министерству обороны Республики Казахстан государственных учреждений;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единую военно-техническую политику в государстве;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28"/>
    <w:bookmarkStart w:name="z2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антитеррористическую защиту воинских частей и учреждений Министерства обороны Республики Казахстан, уязвимых в террористическом отношении;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организует и координирует научное обеспечение обороны, в том числе оборонные исследования;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инспектирование войск и контроль за расходом финансовых средств в Вооруженных Силах;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определяет порядок финансирования оборонных исследований;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деятельностью и качеством учебно-воспитательной работы ведомственных военно-учебных заведений и других организаций образования, осуществляющих военную подготовку;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подготовку допризывной и призывной молодежи к воинской службе;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реализует государственную молодежную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принимает меры по военно-патриотическому воспитанию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осуществляет взаимодействие и сотрудничество с молодежными организациями по вопросам обороны и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разрабатывает правила подготовки к миротворческой операции, а также организует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11-5) разрабатывает и утверждает план подготовки к миротворческой операции;</w:t>
      </w:r>
    </w:p>
    <w:bookmarkStart w:name="z1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11-6) участвует в организации мобилизационной подготовки экономики, государственных органов и организаций, независимо от форм собственности;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11-7) определяет порядок оформления личных учетно-воинских документов, их выдачи, учета, хранения и уничтожения, а также организует изготовление бланков личных учетно-воинских документов;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11-8) исключен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участие в разработке и выполнении государственных программ развития оборонной промышленности;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международное военное и военно-экономическое сотрудничество;</w:t>
      </w:r>
    </w:p>
    <w:bookmarkEnd w:id="39"/>
    <w:bookmarkStart w:name="z2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участвует в осуществлении военно-технического сотрудничества;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участвует в обеспечении безопасности воздушного, водного и наземного пространства при проведении антитеррористической операции; 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поддерживает и обеспечивает обороноспособность государства, постоянную боевую и мобилизационную готовность Вооруженных Сил, осуществляющего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определяет порядок безвозмездной временной передачи зданий, помещений столовых, банно-праченых комбинатов и находящихся в них военного имущества в имущественный найм (аренду) руководителями республиканских государственных учреждений Вооруженных Сил Республики Казахстан физическим и юридическим лицам, выполняющим договорные обязательства по организации питания и банно-прачечного обслуживания;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в пределах своей компетенции нормативные правовые акты по вопросам прохождения воинской службы, обороны и Вооруженных Сил Республики Казахстан и контролирует их исполнение;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участие Вооруженных Сил Республики Казахстан в защите и обороне Государственной границы Республики Казахстан в порядке, установленном законодательством Республики Казахстан; 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содействует в подготовке военнослужащих, проходящих воинскую службу по контракту в учебных заведениях; 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назначения,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государства; 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государственные закупки для нужд Вооруженных Сил Республики Казахстан; 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осуществляет шифровальную работу, защиту государственных секретов и информационной безопасности, проектирование, производство, внедрение, сопровождение криптографических средств защиты сведений, составляющих государственные секреты, в Вооруженных Силах Республики Казахстан;</w:t>
      </w:r>
    </w:p>
    <w:bookmarkEnd w:id="50"/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проводит мониторинг информационного пространства в области военной безопасности и противодействия источникам ее угроз в пределах своей компетенции;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участвует в организации гражданской обороны; 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государственное регулирование, государственный контроль и надзор использования воздушного пространства и деятельности государственной авиации;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присваивает условные наименования воинским частям Вооруженных Сил Республики Казахстан и организациям, органам управления гражданской обороны уполномоченного органа в сфере гражданской защиты, органам национальной безопасности, воинским частям Службы государственной охраны Республики Казахстан по представлению руководителя уполномоченного государственного органа;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участвует в предупреждении чрезвычайных ситуаций,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Казахстан;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материально-техническое обеспечение Вооруженных Сил Республики Казахстан;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организует военно-историческую и культурную работу в Вооруженных Силах Республики Казахстан;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разрабатывает и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представления центральными и местными исполнительными органами информации по вопросам территориальной обороны;</w:t>
      </w:r>
    </w:p>
    <w:bookmarkEnd w:id="65"/>
    <w:bookmarkStart w:name="z2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реализацию единой государственной кадровой политики в Вооруженных Силах Республики Казахстан;</w:t>
      </w:r>
    </w:p>
    <w:bookmarkEnd w:id="67"/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концепцию кадровой политики Вооруженных Сил Республики Казахстан,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передает военное имущество в пределах Министерства обороны и государственных учреждений Вооруженных Сил Республики Казахстан, а также предоставляет в имущественный наем (аренду) неиспользуемые оборонные объекты;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признает военное имущество Вооруженных Сил Республики Казахстан неиспользуемым;</w:t>
      </w:r>
    </w:p>
    <w:bookmarkStart w:name="z2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утверждает совместно с уполномоченным органом в области оборонной промышленности и государственного оборонного заказа совместные действия по уничтожению боеприпасов, отнесенных к неиспользуемому имуществу;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своей компетенции заключает международные договоры Республики Казахстан;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государствами-участниками;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реализует программы в сфере обеспечения военной медицины;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38-2) исключен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76"/>
    <w:bookmarkStart w:name="z2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77"/>
    <w:bookmarkStart w:name="z2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рассматривает проекты документов по стандартизации и национальный план стандартизации;</w:t>
      </w:r>
    </w:p>
    <w:bookmarkEnd w:id="78"/>
    <w:bookmarkStart w:name="z2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38-6) осуществляет подготовку предложений по созданию технических комитетов по стандартизации;</w:t>
      </w:r>
    </w:p>
    <w:bookmarkEnd w:id="79"/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38-7)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80"/>
    <w:bookmarkStart w:name="z2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38-8) участвует в реализации единой государственной политики в области обеспечения единства измерений;</w:t>
      </w:r>
    </w:p>
    <w:bookmarkEnd w:id="81"/>
    <w:bookmarkStart w:name="z2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38-9) организует и проводит специальные экспертизы республиканских государственных учреждений Вооруженных Сил Республики Казахстан и аттестацию командиров (начальников) с участием представителей органов национальной безопасности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82"/>
    <w:bookmarkStart w:name="z2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38-10) организует и проводит специальные обследования и специальные исследования в Вооруженных Силах Республики Казахстан;</w:t>
      </w:r>
    </w:p>
    <w:bookmarkEnd w:id="83"/>
    <w:bookmarkStart w:name="z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38-11) обеспечивает защиту переданных Министерству обороны Республики Казахстан другими государственными органами и организациями Республики Казахстан сведений, составляющих государственные секреты;</w:t>
      </w:r>
    </w:p>
    <w:bookmarkEnd w:id="84"/>
    <w:bookmarkStart w:name="z2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38-12) проводит внутренний государственный аудит и финансовый контроль в пределах компетенции;</w:t>
      </w:r>
    </w:p>
    <w:bookmarkEnd w:id="85"/>
    <w:bookmarkStart w:name="z2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38-13) разрабатывает, согласовывает, принимает участие в разработке, изменении и отмене военных национальных стандартов Республики Казахстан;</w:t>
      </w:r>
    </w:p>
    <w:bookmarkEnd w:id="86"/>
    <w:bookmarkStart w:name="z2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38-14) организует реализацию проектов в области космической деятельности военного назначения;</w:t>
      </w:r>
    </w:p>
    <w:bookmarkEnd w:id="87"/>
    <w:bookmarkStart w:name="z2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38-15)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назначения;</w:t>
      </w:r>
    </w:p>
    <w:bookmarkEnd w:id="88"/>
    <w:bookmarkStart w:name="z2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38-16) выдает разрешения на использование полос частот, радиочастот (радиочастотных каналов) для радиоэлектронных средств органов обороны, безопасности и охраны правопорядка;</w:t>
      </w:r>
    </w:p>
    <w:bookmarkEnd w:id="89"/>
    <w:bookmarkStart w:name="z2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38-17) разрабатывает и утверждает нормативные правовые акты по вопросам метрологического обеспечения Вооруженных Сил Республики Казахстан;</w:t>
      </w:r>
    </w:p>
    <w:bookmarkEnd w:id="90"/>
    <w:bookmarkStart w:name="z2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38-18)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91"/>
    <w:bookmarkStart w:name="z2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38-19)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92"/>
    <w:bookmarkStart w:name="z2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38-20) разрабатывает правила установления запретных зон при арсеналах, базах и складах Вооруженных Сил Республики Казахстан, других войск и воинских формирований и запретных районов при арсеналах, базах и складах Вооруженных Сил Республики Казахстан, других войск и воинских формирований;</w:t>
      </w:r>
    </w:p>
    <w:bookmarkEnd w:id="93"/>
    <w:bookmarkStart w:name="z2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38-21) согласовывает полеты беспилотных летательных аппаратов над пограничной полосой;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38-22) организует и проводит мероприятия по противодействию техническим разведкам в Вооруженных Силах Республики Казахстан;</w:t>
      </w:r>
    </w:p>
    <w:bookmarkStart w:name="z2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38-23) разрабатывает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95"/>
    <w:bookmarkStart w:name="z2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38-24) разрабатывает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96"/>
    <w:bookmarkStart w:name="z27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38-25)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End w:id="97"/>
    <w:bookmarkStart w:name="z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98"/>
    <w:bookmarkStart w:name="z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99"/>
    <w:bookmarkStart w:name="z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боевой и повседневной деятельностью Вооруженных Сил, определяет их боевой состав;</w:t>
      </w:r>
    </w:p>
    <w:bookmarkEnd w:id="100"/>
    <w:bookmarkStart w:name="z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план обороны Республики Казахстан и директивы Верховного Главнокомандующего Вооруженными Силами Республики Казахстан;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принимает нормативные правовые приказы по вопросам, входящим в компетенцию ведомства, при наличии прямой компетенции по их утверждению в приказах Министра обороны Республики Казахстан, за исключением нормативных правовых актов, затрагивающих права и свободы человека и гражданина;</w:t>
      </w:r>
    </w:p>
    <w:bookmarkEnd w:id="102"/>
    <w:bookmarkStart w:name="z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планирование, подготовку и мобилизационное развертывание войск;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с участием государственных органов план обороны Республики Казахстан, участвует в разработке мобилизационного плана Вооруженных Сил Республики Казахстан;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мероприятия по поддержанию боевой и мобилизационной готовности Вооруженных Сил;</w:t>
      </w:r>
    </w:p>
    <w:bookmarkEnd w:id="105"/>
    <w:bookmarkStart w:name="z2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разрабатывает правила определения мобилизационных потребностей Вооруженных Сил Республики Казахстан, других войск и воинских формирований, специальных государственных органов из отраслей экономики;</w:t>
      </w:r>
    </w:p>
    <w:bookmarkEnd w:id="106"/>
    <w:bookmarkStart w:name="z2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разрабатывает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107"/>
    <w:bookmarkStart w:name="z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охрану и защиту воздушного пространства Республики Казахстан; </w:t>
      </w:r>
    </w:p>
    <w:bookmarkEnd w:id="108"/>
    <w:bookmarkStart w:name="z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осуществляет взаимодействие Вооруженных Сил с другими войсками и воинскими формированиями в области организации обороны;</w:t>
      </w:r>
    </w:p>
    <w:bookmarkEnd w:id="109"/>
    <w:bookmarkStart w:name="z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применения Вооруженных Сил Республики Казахстан,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Правительства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разработку планов территориальной обороны, действия сил и средств, участвующих в выполнении задач территориальной обороны;</w:t>
      </w:r>
    </w:p>
    <w:bookmarkEnd w:id="111"/>
    <w:bookmarkStart w:name="z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и проводит комплектование Вооруженных Сил военнослужащими срочной службы, по контракту и прием гражданского персонала; </w:t>
      </w:r>
    </w:p>
    <w:bookmarkEnd w:id="112"/>
    <w:bookmarkStart w:name="z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участие в разработке плана оперативного применения и взаимодействия Вооруженных Сил, других войск и воинских формирований с вооруженными силами иностранных государств в соответствии с международными договорами, ратифицированными Республикой Казахстан;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расстановку кадров и присвоение воинских званий, внесение на рассмотрение Министру обороны предложений по назначению на должности и присвоению воинских званий согласно номенклатуре; </w:t>
      </w:r>
    </w:p>
    <w:bookmarkEnd w:id="114"/>
    <w:bookmarkStart w:name="z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текущее и перспективное планирование обеспечения Вооруженных Сил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планирование накопления и размещения в мирное время запасов этих средств для мобилизационного развертывания войск;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организует внедрение в Вооруженных Силах автоматизированных систем управления военного назначения;</w:t>
      </w:r>
    </w:p>
    <w:bookmarkStart w:name="z2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на основании обращения уполномоченного органа в области оборонной промышленности и государственного оборонного заказа оказывает содействие в уничтожении боеприпасов, отнесенных к неиспользуемому имуществу;</w:t>
      </w:r>
    </w:p>
    <w:bookmarkEnd w:id="116"/>
    <w:bookmarkStart w:name="z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предложения по направлениям развития военной науки; </w:t>
      </w:r>
    </w:p>
    <w:bookmarkEnd w:id="117"/>
    <w:bookmarkStart w:name="z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морально-психологическому и идеологическому обеспечению войск в целях формирования у личного состава высоких боевых и морально-нравственных качеств;</w:t>
      </w:r>
    </w:p>
    <w:bookmarkEnd w:id="118"/>
    <w:bookmarkStart w:name="z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проводит мероприятия по обеспечению экологической безопасности и охране окружающей среды в связи с деятельностью войск; </w:t>
      </w:r>
    </w:p>
    <w:bookmarkEnd w:id="119"/>
    <w:bookmarkStart w:name="z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оповещает уполномоченный орган в области чрезвычайных ситуаций природного и техногенного характера, а через местные органы военного управления - областные, городские управления по чрезвычайным ситуациям о введении соответствующей степени боевой готовности, а также объявлении мобилизации; </w:t>
      </w:r>
    </w:p>
    <w:bookmarkEnd w:id="120"/>
    <w:bookmarkStart w:name="z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проводит воинские сборы в Вооруженных Силах Республики Казахстан;</w:t>
      </w:r>
    </w:p>
    <w:bookmarkEnd w:id="121"/>
    <w:bookmarkStart w:name="z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уполномоченным органом в области чрезвычайных ситуаций природного и техногенного характера при решении задач по защите населения и территорий от последствий применения современных средств поражения, а также предупреждению и ликвидации последствий чрезвычайных ситуаций природного и техногенного характера;</w:t>
      </w:r>
    </w:p>
    <w:bookmarkEnd w:id="122"/>
    <w:bookmarkStart w:name="z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Вооруженных Силах шифрованную, кодированную, засекреченную связь, защиту государственных секретов, обеспечение безопасности информации;</w:t>
      </w:r>
    </w:p>
    <w:bookmarkEnd w:id="123"/>
    <w:bookmarkStart w:name="z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в области деятельности государственной авиации;</w:t>
      </w:r>
    </w:p>
    <w:bookmarkEnd w:id="124"/>
    <w:bookmarkStart w:name="z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надзор за безопасностью полетов воздушных судов в государственной авиации;</w:t>
      </w:r>
    </w:p>
    <w:bookmarkEnd w:id="125"/>
    <w:bookmarkStart w:name="z2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осуществляет формирование, сбор, хранение и использование документов картографо-геодезического фонда Министерства обороны Республики Казахстан;</w:t>
      </w:r>
    </w:p>
    <w:bookmarkEnd w:id="126"/>
    <w:bookmarkStart w:name="z2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разрабатывает правила обеспечения безопасности воинской службы в Вооруженных Силах Республики Казахстан;</w:t>
      </w:r>
    </w:p>
    <w:bookmarkEnd w:id="127"/>
    <w:bookmarkStart w:name="z2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в порядке, установленном Правительством Республики Казахстан, списывает военное имущество, которое в период ведения военных действий пришло в непригодное состояние или было утрачено при угрозе жизни личного состава Вооруженных Сил Республики Казахстан;</w:t>
      </w:r>
    </w:p>
    <w:bookmarkEnd w:id="128"/>
    <w:bookmarkStart w:name="z2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в порядке, установленном Правительством Республики Казахстан, ведет учет военного имущества, находящегося в их оперативном управлении;</w:t>
      </w:r>
    </w:p>
    <w:bookmarkEnd w:id="129"/>
    <w:bookmarkStart w:name="z2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разрабатывает правила организации воинских перевозок в Вооруженных Силах Республики Казахстан и правила оформления и оплаты воинских перевозок в Вооруженных Силах Республики Казахстан;</w:t>
      </w:r>
    </w:p>
    <w:bookmarkEnd w:id="130"/>
    <w:bookmarkStart w:name="z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функций в области планирования применения и управления Вооруженными Силами, их взаимодействие с другими войсками и воинскими формированиями в соответствии с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Правительства РК от 09.06.2015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30.09.2021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32"/>
    <w:bookmarkStart w:name="z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33"/>
    <w:bookmarkStart w:name="z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34"/>
    <w:bookmarkStart w:name="z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и использовать спонсорскую, благотворительную помощь, а также помощь, оказываемую в рамках военно-технического сотрудничества;</w:t>
      </w:r>
    </w:p>
    <w:bookmarkEnd w:id="135"/>
    <w:bookmarkStart w:name="z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актами.</w:t>
      </w:r>
    </w:p>
    <w:bookmarkEnd w:id="136"/>
    <w:bookmarkStart w:name="z9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37"/>
    <w:bookmarkStart w:name="z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Министерством обороны Республики Казахстан осуществляется Министром обороны Республики Казахстан, который несет персональную ответственность за выполнение возложенных на Министерство обороны Республики Казахстан задач и осуществление им своих функций.</w:t>
      </w:r>
    </w:p>
    <w:bookmarkEnd w:id="138"/>
    <w:bookmarkStart w:name="z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Министр обороны Республики Казахстан назначается на должность и освобождается от должности Президентом Республики Казахстан.</w:t>
      </w:r>
    </w:p>
    <w:bookmarkEnd w:id="139"/>
    <w:bookmarkStart w:name="z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обороны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"/>
    <w:bookmarkStart w:name="z1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Министра обороны Республики Казахстан:</w:t>
      </w:r>
    </w:p>
    <w:bookmarkEnd w:id="141"/>
    <w:bookmarkStart w:name="z1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должностных лиц Министерства и его структурных подразделений, главнокомандующих видами, командующих родами войск и войсками региональных командований Вооруженных Сил;</w:t>
      </w:r>
    </w:p>
    <w:bookmarkEnd w:id="142"/>
    <w:bookmarkStart w:name="z1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структуру, штатную численность видов, родов войск Вооруженных Сил,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Сил, Министерства и подведомственных ему государственных учреждений;</w:t>
      </w:r>
    </w:p>
    <w:bookmarkEnd w:id="143"/>
    <w:bookmarkStart w:name="z1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 Министерства и штатную численность его подразделений в пределах утвержденного лимита штатной численности;</w:t>
      </w:r>
    </w:p>
    <w:bookmarkEnd w:id="144"/>
    <w:bookmarkStart w:name="z1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Министерства;</w:t>
      </w:r>
    </w:p>
    <w:bookmarkEnd w:id="145"/>
    <w:bookmarkStart w:name="z1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и иных организациях;</w:t>
      </w:r>
    </w:p>
    <w:bookmarkEnd w:id="146"/>
    <w:bookmarkStart w:name="z1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состоянием боевой готовности Вооруженных Сил;</w:t>
      </w:r>
    </w:p>
    <w:bookmarkEnd w:id="147"/>
    <w:bookmarkStart w:name="z1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к присвоению высших воинских званий;</w:t>
      </w:r>
    </w:p>
    <w:bookmarkEnd w:id="148"/>
    <w:bookmarkStart w:name="z1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директивы;</w:t>
      </w:r>
    </w:p>
    <w:bookmarkEnd w:id="149"/>
    <w:bookmarkStart w:name="z1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Президенту Республики Казахстан на утверждение предложения по строительству Вооруженных Сил, планы их применения, мобилизационного развертывания и финансового обеспечения;</w:t>
      </w:r>
    </w:p>
    <w:bookmarkEnd w:id="150"/>
    <w:bookmarkStart w:name="z1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назначает на должности, решает вопросы перемещения по службе, присвоения и лишения воинских званий, а также увольнения военнослужащих из рядов Вооруженных Сил;</w:t>
      </w:r>
    </w:p>
    <w:bookmarkEnd w:id="151"/>
    <w:bookmarkStart w:name="z1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о структурных подразделениях Министерства и органах управления видами, родами и войсками региональных командований;</w:t>
      </w:r>
    </w:p>
    <w:bookmarkEnd w:id="152"/>
    <w:bookmarkStart w:name="z1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распределение объема заказов, закупок основных видов вооружения, военной техники, капитальных вложений и других материально-технических средств, а также бюджетных ассигнований по видам Вооруженных Сил, родам войск, региональным командованиям и довольствующим структурным подразделениям Министерства;</w:t>
      </w:r>
    </w:p>
    <w:bookmarkEnd w:id="153"/>
    <w:bookmarkStart w:name="z1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принятия на вооружение Вооруженных Сил других войск и воинских формирований Республики Казахстан вооружения и военной техники;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Правила снятия с вооружения Вооруженных Сил, других войск и воинских формирований Республики Казахстан вооружения и военной техники;</w:t>
      </w:r>
    </w:p>
    <w:bookmarkEnd w:id="155"/>
    <w:bookmarkStart w:name="z1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кадастр вооружения и военной техники Вооруженных Сил, других войск и воинских формирований;</w:t>
      </w:r>
    </w:p>
    <w:bookmarkEnd w:id="156"/>
    <w:bookmarkStart w:name="z1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ношения военной формы одежды и знаков различия Вооруженных Сил Республики Казахстан, других войск и воинских формирований, а также других знаков;</w:t>
      </w:r>
    </w:p>
    <w:bookmarkEnd w:id="157"/>
    <w:bookmarkStart w:name="z1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к награждению государственными наградами и присвоению почетных званий Республики Казахстан, поощряет военнослужащих и гражданский персонал Вооруженных Сил, а также налагает взыскания;</w:t>
      </w:r>
    </w:p>
    <w:bookmarkEnd w:id="158"/>
    <w:bookmarkStart w:name="z1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рассмотрение жалоб, заявлений граждан и защиту прав, свобод и законных интересов военнослужащих и членов их семей, пенсионеров, служащих и работников Вооруженных Сил;</w:t>
      </w:r>
    </w:p>
    <w:bookmarkEnd w:id="159"/>
    <w:bookmarkStart w:name="z1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160"/>
    <w:bookmarkStart w:name="z1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Инструкцию по работе военных представительств Министерства обороны Республики Казахстан в организациях, независимо от форм собственности;</w:t>
      </w:r>
    </w:p>
    <w:bookmarkEnd w:id="161"/>
    <w:bookmarkStart w:name="z1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162"/>
    <w:bookmarkStart w:name="z1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19-2) утверждает по согласованию с центральным уполномоченным органом по бюджетному планированию нормы снабжения Вооруженных Сил; </w:t>
      </w:r>
    </w:p>
    <w:bookmarkEnd w:id="163"/>
    <w:bookmarkStart w:name="z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утверждает правила о порядке ведения воинского учета военнообязанных и призывников;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19-4) исключен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19-5) утверждает правила организации деятельности и условия прохождения службы военнослужащими аппарата военных атташе;</w:t>
      </w:r>
    </w:p>
    <w:bookmarkEnd w:id="165"/>
    <w:bookmarkStart w:name="z1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19-6) утверждает положение о местных органах военного управления;</w:t>
      </w:r>
    </w:p>
    <w:bookmarkEnd w:id="166"/>
    <w:bookmarkStart w:name="z1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19-7) утверждает правила подготовки граждан к воинской службе;</w:t>
      </w:r>
    </w:p>
    <w:bookmarkEnd w:id="167"/>
    <w:bookmarkStart w:name="z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19-8) утверждает порядок организации и проведения, а также формирования учебно-материальной базы начальной военной подготовки;</w:t>
      </w:r>
    </w:p>
    <w:bookmarkEnd w:id="168"/>
    <w:bookmarkStart w:name="z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19-9) утверждает программы всеобщего военного обучения;</w:t>
      </w:r>
    </w:p>
    <w:bookmarkEnd w:id="169"/>
    <w:bookmarkStart w:name="z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19-10) утверждает правила проведения военно-врачебной экспертизы и положение об органах военно-врачебной экспертизы; </w:t>
      </w:r>
    </w:p>
    <w:bookmarkEnd w:id="170"/>
    <w:bookmarkStart w:name="z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19-11) утверждает перечень местностей, служба в которых дает военнослужащим право на предоставление 10 суток отпуска дополнительно к ежегодному основному отпуску;</w:t>
      </w:r>
    </w:p>
    <w:bookmarkEnd w:id="171"/>
    <w:bookmarkStart w:name="z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19-12)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службы, курсантам первых и вторых курсов военных учебных заведений;</w:t>
      </w:r>
    </w:p>
    <w:bookmarkEnd w:id="172"/>
    <w:bookmarkStart w:name="z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19-13) утверждает правила государственной регистрации механических транспортных средств и прицепов к ним Вооруженных Сил Республики Казахстан;</w:t>
      </w:r>
    </w:p>
    <w:bookmarkEnd w:id="173"/>
    <w:bookmarkStart w:name="z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 Республики Казахстан;</w:t>
      </w:r>
    </w:p>
    <w:bookmarkEnd w:id="174"/>
    <w:bookmarkStart w:name="z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19-15) утверждает правила расследования авиационных происшествий и инцидентов в государственной авиации Республики Казахстан;</w:t>
      </w:r>
    </w:p>
    <w:bookmarkEnd w:id="175"/>
    <w:bookmarkStart w:name="z1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19-16)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 Республики Казахстан;</w:t>
      </w:r>
    </w:p>
    <w:bookmarkEnd w:id="176"/>
    <w:bookmarkStart w:name="z1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19-17)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Республики Казахстан;</w:t>
      </w:r>
    </w:p>
    <w:bookmarkEnd w:id="177"/>
    <w:bookmarkStart w:name="z1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19-18) утверждает правила обеспечения экологической безопасности в Вооруженных Силах Республики Казахстан;</w:t>
      </w:r>
    </w:p>
    <w:bookmarkEnd w:id="178"/>
    <w:bookmarkStart w:name="z1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19-19) утверждает правила выдачи военнослужащим центрального аппарата Министерства обороны Республики Казахстан служебного удостоверения и его описание;</w:t>
      </w:r>
    </w:p>
    <w:bookmarkEnd w:id="179"/>
    <w:bookmarkStart w:name="z1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19-20) утверждает правила организации финансовой и хозяйственной деятельности в Вооруженных Силах Республики Казахстан;</w:t>
      </w:r>
    </w:p>
    <w:bookmarkEnd w:id="180"/>
    <w:bookmarkStart w:name="z1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19-21) утверждает правила по организации хранения ракет и боеприпасов на арсеналах, базах и складах Вооруженных Сил Республики Казахстан;</w:t>
      </w:r>
    </w:p>
    <w:bookmarkEnd w:id="181"/>
    <w:bookmarkStart w:name="z1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19-22) утверждает правила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оружием;</w:t>
      </w:r>
    </w:p>
    <w:bookmarkEnd w:id="182"/>
    <w:bookmarkStart w:name="z1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19-23) утверждает правила начальной военной подготовки;</w:t>
      </w:r>
    </w:p>
    <w:bookmarkEnd w:id="183"/>
    <w:bookmarkStart w:name="z1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19-24) утверждает правила военной подготовки по дополнительным образовательным программам;</w:t>
      </w:r>
    </w:p>
    <w:bookmarkEnd w:id="184"/>
    <w:bookmarkStart w:name="z1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19-25) утверждает правила подготовки по военно-техническим и иным специальностям; </w:t>
      </w:r>
    </w:p>
    <w:bookmarkEnd w:id="185"/>
    <w:bookmarkStart w:name="z1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19-26) утверждает правила военной подготовки по программе офицеров запаса;</w:t>
      </w:r>
    </w:p>
    <w:bookmarkEnd w:id="186"/>
    <w:bookmarkStart w:name="z1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19-27) утверждает правила отчисления из военных учебных заведений Министерства обороны Республики Казахстан;</w:t>
      </w:r>
    </w:p>
    <w:bookmarkEnd w:id="187"/>
    <w:bookmarkStart w:name="z1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19-28) утверждает правила подготовки в военной интернатуре и перечень специальностей по согласованию с уполномоченным органом в области здравоохранения;</w:t>
      </w:r>
    </w:p>
    <w:bookmarkEnd w:id="188"/>
    <w:bookmarkStart w:name="z1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19-29)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</w:t>
      </w:r>
    </w:p>
    <w:bookmarkEnd w:id="189"/>
    <w:bookmarkStart w:name="z17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19-30) утверждает правила отбора военнослужащих Вооруженных Сил Республики Казахстан для подготовки в иностранных военных учебных заведениях;</w:t>
      </w:r>
    </w:p>
    <w:bookmarkEnd w:id="190"/>
    <w:bookmarkStart w:name="z17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19-31) утверждает правила физической подготовки в Вооруженных Силах Республики Казахстан;</w:t>
      </w:r>
    </w:p>
    <w:bookmarkEnd w:id="191"/>
    <w:bookmarkStart w:name="z17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19-32) разрабатывает и утверждает правила топогеодезического обеспечения Вооруженных Сил Республики Казахстан;</w:t>
      </w:r>
    </w:p>
    <w:bookmarkEnd w:id="192"/>
    <w:bookmarkStart w:name="z1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19-33) утверждает правила навигационного обеспечения Вооруженных Сил Республики Казахстан;</w:t>
      </w:r>
    </w:p>
    <w:bookmarkEnd w:id="193"/>
    <w:bookmarkStart w:name="z1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19-34) утверждает тарифы на оказываемые услуги, предоставляемые на платной основе государственными учреждениями Вооруженных Сил Республики Казахстан, специализирующимися в сфере культуры и в области спорта;</w:t>
      </w:r>
    </w:p>
    <w:bookmarkEnd w:id="194"/>
    <w:bookmarkStart w:name="z1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19-35) утверждает правила проведения проверки с применением полиграфологического и психофизиологического исследований;</w:t>
      </w:r>
    </w:p>
    <w:bookmarkEnd w:id="195"/>
    <w:bookmarkStart w:name="z1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19-36) утверждает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</w:t>
      </w:r>
    </w:p>
    <w:bookmarkEnd w:id="196"/>
    <w:bookmarkStart w:name="z18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19-37) утверждает правила организации и обеспечения сопровождения колонн военных транспортных средств и транспортных средств специального назначения Вооруженных Сил Республики Казахстан, регулирования дорожного движения на автомобильных дорогах и улицах во время прохождения этих колон;</w:t>
      </w:r>
    </w:p>
    <w:bookmarkEnd w:id="197"/>
    <w:bookmarkStart w:name="z1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19-38) утверждает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Казахстан;</w:t>
      </w:r>
    </w:p>
    <w:bookmarkEnd w:id="198"/>
    <w:bookmarkStart w:name="z18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19-39) утверждает правила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99"/>
    <w:bookmarkStart w:name="z1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19-40) утверждает правила организации деятельности патрульно-постовой службы органов военной полиции Вооруженных Сил Республики Казахстан;</w:t>
      </w:r>
    </w:p>
    <w:bookmarkEnd w:id="200"/>
    <w:bookmarkStart w:name="z1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19-41) утверждает правила осуществления мер безопасности органами военной полиции Вооруженных Сил Республики Казахстан;</w:t>
      </w:r>
    </w:p>
    <w:bookmarkEnd w:id="201"/>
    <w:bookmarkStart w:name="z1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19-42) утверждает правила служебной этики военнослужащих органов военной полиции Вооруженных Сил Республики Казахстан;</w:t>
      </w:r>
    </w:p>
    <w:bookmarkEnd w:id="202"/>
    <w:bookmarkStart w:name="z18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19-43) утверждает правила организации службы войск в Вооруженных Силах Республики Казахстан;</w:t>
      </w:r>
    </w:p>
    <w:bookmarkEnd w:id="203"/>
    <w:bookmarkStart w:name="z1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19-44) утверждает правила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Казахстан;</w:t>
      </w:r>
    </w:p>
    <w:bookmarkEnd w:id="204"/>
    <w:bookmarkStart w:name="z18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19-45) утверждает перечень негласного состава органов военной разведки Министерства обороны Республики Казахстан;</w:t>
      </w:r>
    </w:p>
    <w:bookmarkEnd w:id="205"/>
    <w:bookmarkStart w:name="z18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19-46) утверждает правила учета личного состава Вооруженных Сил Республики Казахстан;</w:t>
      </w:r>
    </w:p>
    <w:bookmarkEnd w:id="206"/>
    <w:bookmarkStart w:name="z19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19-47) утверждает инструкцию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Казахстан";</w:t>
      </w:r>
    </w:p>
    <w:bookmarkEnd w:id="207"/>
    <w:bookmarkStart w:name="z19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19-48) утверждает Правила деятельности полигонов и учебных центров Вооруженных Сил Республики Казахстан;</w:t>
      </w:r>
    </w:p>
    <w:bookmarkEnd w:id="208"/>
    <w:bookmarkStart w:name="z1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19-49) утверждает Правила обеспечения пропускного режима в здание Министерства обороны Республики Казахстан;</w:t>
      </w:r>
    </w:p>
    <w:bookmarkEnd w:id="209"/>
    <w:bookmarkStart w:name="z1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19-50) утверждает Инструкцию по оценке служебной деятельности местных органов военного управления;</w:t>
      </w:r>
    </w:p>
    <w:bookmarkEnd w:id="210"/>
    <w:bookmarkStart w:name="z19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19-51) утверждает Правила организации службы дежурных в местных органах военного управления;</w:t>
      </w:r>
    </w:p>
    <w:bookmarkEnd w:id="211"/>
    <w:bookmarkStart w:name="z1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19-52) утверждает Правила организации научного обеспечения обороны;</w:t>
      </w:r>
    </w:p>
    <w:bookmarkEnd w:id="212"/>
    <w:bookmarkStart w:name="z1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19-53)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средств, изделий медицинского назначения и медицинской техники;</w:t>
      </w:r>
    </w:p>
    <w:bookmarkEnd w:id="213"/>
    <w:bookmarkStart w:name="z19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19-54) утверждает Правила организации охраны воинских частей и учреждений Вооруженных Сил Республики Казахстан ведомственными охранными подразделениями Вооруженных Сил Республики Казахстан;</w:t>
      </w:r>
    </w:p>
    <w:bookmarkEnd w:id="214"/>
    <w:bookmarkStart w:name="z1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19-55) утверждает Положение о службе внутреннего аудита;</w:t>
      </w:r>
    </w:p>
    <w:bookmarkEnd w:id="215"/>
    <w:bookmarkStart w:name="z2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19-56) утверждает Инструкцию о мерах пожарной безопасности в Вооруженных Силах Республики Казахстан;</w:t>
      </w:r>
    </w:p>
    <w:bookmarkEnd w:id="216"/>
    <w:bookmarkStart w:name="z2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19-57) утверждает Инструкцию по организации исчисления выслуги лет военнослужащим Вооруженных Сил Республики Казахстан;</w:t>
      </w:r>
    </w:p>
    <w:bookmarkEnd w:id="217"/>
    <w:bookmarkStart w:name="z2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19-58) утверждает методику оценки несения боевого дежурства в Вооруженных Силах Республики Казахстан;</w:t>
      </w:r>
    </w:p>
    <w:bookmarkEnd w:id="218"/>
    <w:bookmarkStart w:name="z2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19-59) утверждает Правила по организации и проведению боевой подготовки в Вооруженных Силах Республики Казахстан;</w:t>
      </w:r>
    </w:p>
    <w:bookmarkEnd w:id="219"/>
    <w:bookmarkStart w:name="z2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19-60) утверждает Правила обеспечения противодиверсионной безопасности в гарнизонах, воинских частях и учреждениях Вооруженных Сил Республики Казахстан;</w:t>
      </w:r>
    </w:p>
    <w:bookmarkEnd w:id="220"/>
    <w:bookmarkStart w:name="z2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19-61) утверждает Правила организации воспитательной, социально-правовой, психологической и идеологической работы с личным составом Вооруженных Сил Республики Казахстан;</w:t>
      </w:r>
    </w:p>
    <w:bookmarkEnd w:id="221"/>
    <w:bookmarkStart w:name="z2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19-62) утверждает инструкции по организации эксплуатации военного имущества Вооруженных Сил Республики Казахстан;</w:t>
      </w:r>
    </w:p>
    <w:bookmarkEnd w:id="222"/>
    <w:bookmarkStart w:name="z2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19-63) утверждает Правила по организации социальной адаптации лиц, увольняемых из Вооруженных Сил Республики Казахстан;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19-64) утверждает правила организации и несения боевого дежурства в Вооруженных Силах Республики Казахстан;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19-65) утверждает инструкцию по защите государственных секретов в Вооруженных Силах Республики Казахстан;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19-66) утверждает инструкцию по обеспечению режима секретности при обработке сведений, составляющих государственные секреты, с применением средств вычислительной техники (в локальных вычислительных сетях и автоматизированных системах управления) в Вооруженных Силах Республики Казахстан;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19-67) утверждает ежегодный план мероприятий по защите государственных секретов и обеспечению безопасности информации в Вооруженных Силах Республики Казахстан;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19-68) утверждает состав экспертных комиссий по проведению специальных экспертиз органов военного управления, республиканских государственных учреждений Вооруженных Сил Республики Казахстан и аттестации командиров (начальников)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19-69) утверждает инструкцию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19-70) утверждает правила организации и обеспечения водолазных спусков в Вооруженных Силах Республики Казахстан;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19-71) утверждает инструкцию по планированию и подготовке материалов организационно-штатных мероприятий, разработке штатов и табелей органов военного управления, республиканских государственных учреждений Вооруженных Сил Республики Казахстан;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19-72) утверждает перечень штатных должностей, воинских званий, военно-учетных специальностей военнослужащих, кодов должностей и воинских званий Вооруженных Сил Республики Казахстан в соответствии с утвержденным Президентом Республики Казахстан перечнем воинских званий;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19-73) утверждает правила ведения дислокационного учета органов военного управления, республиканских государственных учреждений Вооруженных Сил Республики Казахстан;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19-74) утверждает правила проведения отмобилизования республиканских государственных учреждений Вооруженных Сил Республики Казахстан и проведения мобилизации людских и транспортных ресурсов местными органами военного управления;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19-75) утверждает правила проведения отбора военнослужащих Вооруженных Сил Республики Казахстан для участия в миротворческих операциях;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19-76) утверждает правила организации кинологической деятельности органов военной полиции Вооруженных Сил Республики Казахстан;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19-77) утверждает правила организации контроля и эксплуатации транспортных средств Вооруженных Сил Республики Казахстан на расстоянии свыше 200 километров;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19-78) утверждает правила по парашютной (парашютно-десантной, воздушно-десантной) подготовке в Вооруженных Силах Республики Казахстан;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19-79) утверждает инструкцию по материально-техническому обеспечению военным имуществом Вооруженных Сил Республики Казахстан;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19-80) утверждает инструкцию по метрологическому обеспечению Вооруженных Сил Республики Казахстан;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19-81) утверждает правила организации деятельности военных оркестров, военных дирижеров и музыкантов культурно-досуговых центров Вооруженных Сил Республики Казахстан;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19-82) утверждает инструкцию по организации и обеспечению безопасности засекреченной связи в Вооруженных Силах Республики Казахстан;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19-83) утверждает инструкцию по размещению и монтажу оборудования ведомственной сети засекреченной связи Вооруженных Сил Республики Казахстан;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19-84) утверждает правила организации безопасности связи и классификации нарушений безопасности связи в Вооруженных Силах Республики Казахстан;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19-85) утверждает инструкцию по ведению служебной переписки и делопроизводства в республиканских государственных учреждениях Вооруженных Сил Республики Казахстан;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19-86) утверждает правила взаимодействия структурных подразделений Министерства обороны, Генерального штаба и Вооруженных Сил Республики Казахстан при формировании государственного оборонного заказа и осуществлении государственных закупок в интересах Министерства обороны Республики Казахстан;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19-87) утверждает правила обеспечения безопасности воинской службы в Вооруженных Силах Республики Казахстан;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19-88) утверждает инструкцию по оценке служебной деятельности специализированных организаций Министерства обороны Республики Казахстан;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19-89) утверждает описи аптечек первой помощи (индивидуальной, групповой) по согласованию с уполномоченным органом в области здравоохранения;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19-90) утверждает правила и основания получения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оперативно-розыскной деятельности и решения иных возложенных на них задач;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19-91) утверждает правила вноса, выноса и использования технических средств служебного пользования (абонентских устройств сотовой связи и мобильных устройств) в Министерстве обороны и Вооруженных Силах Республики Казахстан;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19-92) утверждает перечень воинских частей и учреждений Министерства обороны Республики Казахстан, уязвимых в террористическом отношении, согласно их категории;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19-93) утверждает правила организации воинских перевозок в Вооруженных Силах Республики Казахстан и правила оформления и оплаты воинских перевозок в Вооруженных Силах Республики Казахстан;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19-94) утверждает правила проведения медицинских осмотров военнослужащих в военно-медицинских учреждениях Вооруженных Сил Республики Казахстан;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19-95) утверждает перечень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19-96) утверждает правила выдачи удостоверения участника войны;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19-97) утверждает правила проведения государственного контроля и надзора за деятельностью государственной авиации по вопросам безопасности полетов;</w:t>
      </w:r>
    </w:p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19-98)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19-99) утверждает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258"/>
    <w:bookmarkStart w:name="z1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действующим законодательством.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обороны Республики Казахстан в период его отсутствия осуществляется лицом, его замещающим,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30.10.2017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16.10.2020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Министр обороны Республики Казахстан определяет полномочия своих заместителей в соответствии с действующим законодательством.</w:t>
      </w:r>
    </w:p>
    <w:bookmarkEnd w:id="260"/>
    <w:bookmarkStart w:name="z1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обороны Республики Казахстан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61"/>
    <w:bookmarkStart w:name="z12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2"/>
    <w:bookmarkStart w:name="z1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обороны Республики Казахстан может иметь на праве оперативного управления обособленное имущество в случаях, предусмотренных законодательством.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обороны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1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обороны Республики Казахстан, относится к республиканской собственности.</w:t>
      </w:r>
    </w:p>
    <w:bookmarkEnd w:id="264"/>
    <w:bookmarkStart w:name="z1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обороны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"/>
    <w:bookmarkStart w:name="z12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66"/>
    <w:bookmarkStart w:name="z1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обороны Республики Казахстан осуществляются в соответствии с законодательством Республики Казахстан.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Перечень организаций предусмотрены изменения постановлением Правительства РК от 07.04.2016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Казахстан, и его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республиканских государственных учреждений предусмотрены изменения постановлениями Правительства РК от 26.09.2015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 (секретно); от 25.01.2018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; от 11.09.2020 № 570 (Для служебного пользования); от 04.11.2020 № 734дсп.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ведении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и его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