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58a38" w14:textId="d358a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Государственной комиссии по приемке выполненных работ на участке Гульшад-Акчатау проекта "Реабилитация автодороги Алматы-Астана"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августа 2001 года N 1083. Утратило силу постановлением Правительства Республики Казахстан от 28 декабря 2007 года N 1321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Сноска. Постановление Правительства Республики Казахстан от 18 августа 2001 года N 1083 утратило силу постановлением Правительства Республики Казахстан от 28 декабря 2007 года  </w:t>
      </w:r>
      <w:r>
        <w:rPr>
          <w:rFonts w:ascii="Times New Roman"/>
          <w:b w:val="false"/>
          <w:i w:val="false"/>
          <w:color w:val="ff0000"/>
          <w:sz w:val="28"/>
        </w:rPr>
        <w:t xml:space="preserve">N 1321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недопущения дефектов и ужесточения требований к качеству выполняемых работ, а также для приемки выполненных работ по реализации проекта "Реабилитация автодороги Алматы-Астана" Правительство Республики Казахстан постановляет: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Государственную комиссию по приемке выполненных работ на участке Гульшад-Акчатау проекта "Реабилитация автодороги Алматы-Астана" (далее - Государственная комиссия) в составе согласно приложению.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Государственной комиссии произвести приемку выполненных дорожно-строительных работ на участке Гульшад-Акчатау автодороги "Алматы-Астана" в соответствии с требованиями технических спецификаций контракта N АDВ/001/СW от 5 ноября 1997 года.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Заместителя Премьер-Министра Республики Казахстан Масимова Карима Кажимкановича.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3 внесены изменения - постановлением Правительства РК от 19 февраля 2003 г.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176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 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Республики Казахстан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Приложение к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от 18 августа 2001 г. N 1083 </w:t>
      </w:r>
    </w:p>
    <w:bookmarkEnd w:id="2"/>
    <w:bookmarkStart w:name="z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Состав 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Государственной комиссии по приемке выполненных работ на </w:t>
      </w:r>
      <w:r>
        <w:br/>
      </w:r>
      <w:r>
        <w:rPr>
          <w:rFonts w:ascii="Times New Roman"/>
          <w:b/>
          <w:i w:val="false"/>
          <w:color w:val="000000"/>
        </w:rPr>
        <w:t xml:space="preserve">
участке Гульшад-Акчатау проекта "Реабилитация автодороги </w:t>
      </w:r>
      <w:r>
        <w:br/>
      </w:r>
      <w:r>
        <w:rPr>
          <w:rFonts w:ascii="Times New Roman"/>
          <w:b/>
          <w:i w:val="false"/>
          <w:color w:val="000000"/>
        </w:rPr>
        <w:t xml:space="preserve">
Алматы-Астана"  &lt;*&gt;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Состав комиссии изменен - постановлением Правительства РК от 19 февраля 2003 г.  </w:t>
      </w:r>
      <w:r>
        <w:rPr>
          <w:rFonts w:ascii="Times New Roman"/>
          <w:b w:val="false"/>
          <w:i w:val="false"/>
          <w:color w:val="ff0000"/>
          <w:sz w:val="28"/>
        </w:rPr>
        <w:t xml:space="preserve">N 176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Нагманов                    - Министр транспорта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Кажмурат Ибраевич             Республики Казахстан,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комиссии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Исенгалиев                  - вице-Министр транспорта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Бахытжан Истлеуович           телекоммуникаций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Казахстан, заместитель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комиссии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Султанов                    - Председатель Комитета автомобильных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Ерик Хамзинович               дорог и строительства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инфраструктурного комплекса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Министерства транспорта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коммуникаций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Меркер                      - Председатель Комитета государствен-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Виктор Александрович          ного санитарно-эпидемиологического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надзора Министерства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Вовутко                     - заместитель начальника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Юрий Иосифович                дорожной полиции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внутренних дел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Машицкий                    - заместитель начальника Государствен-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Олег Владимирович             ной противопожарной службы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Карагандинской области - полковник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внутренней службы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Шайменов                    - начальник Управления дорожной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Есентай Каипович              полиции Карагандинской области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полковник полиции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Кожахметов                  - начальник Карагандинского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Балташ Тилепбекович           территориального управления охраны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окружающей среды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Андрющенко                  - Первый вице-Министр индустрии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Александр Иванович            торговли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Дунаев                      - вице-Министр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Арман Галиаскарович           планирования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Шардарбек                   - Председатель Комитета по делам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Шарипбек Шардарбекович        строительства Министерства индустрии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и торговли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Ильницкий                   - начальник Карагандинского областного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Петр Алексеевич               управления жилищно-коммунального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хозяйства, транспорта и связи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Красиков                    - генеральный директор ОАО "КаздорНИИ"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Олег Александрович            (по согласованию)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