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d120" w14:textId="d83d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информационной работы по презентации инвестиционных возможностей Республики Казахстан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2001 года N 1089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прямых иностранных и отечественных инвестиций в экономику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информационной работы по презентации инвестиционных возможностей Республики Казахстан на 2001 год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(по согласованию), заинтересованным организациям, акимам областей и городов Астаны, Алматы обеспечить эффективную информационную работу в соответствии с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Координацию работ по реализации мероприятий Плана возложить на Комитет по инвестициям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20 августа 2001 года N 1089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                   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информационной работы по презентации инвестиционных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возможностей Республики Казахстан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Мероприятие  !  Место    !  Срок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 !проведения !проведения ! 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 2        !     3     !     4     !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1. Мероприятия за рубежом*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Конференция      Города Каир, 26 февраля-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торгово-      Александрия, 2 марта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экономическом    Арабская     (выполнено)  Министерство сельского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инвестицион-   Республика                хозяйства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ном сотрудни-    Египет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честве между                               экономики и торговли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                                Министерство транспорта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Арабской                                   коммуникаций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                                Казахстан, Агентство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Египет"                                    Республики Казахстан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туризму и спорту,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Научно-          Город        3-4 июля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практическая     Лондон,      (выполнено)  дел Республики Казахстан,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      Соединенное               Канцелярия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"Нефть и газ     Королевство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Казахстана"      Великобрита-              Министерство энергетики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нии и Северной            минеральных ресурсов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Ирландии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финансов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закрытое акционерное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общество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"Национальная нефтегазовая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компания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Конференция      Города       Октябрь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"Казахстан в     Берлин и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2001 году" и     Мюнхен,                   Министерство экономики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бизнес-форум     Федератив-                торговли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машино-       ная Респуб-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строению         лика                     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Германия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энергетики и минеральных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ресурсов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транспорта и коммуникаций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сельского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хозяйства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Национальный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Банк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юстиции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закрытое акционерное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общество "Казахстанский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центр содействия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Конференция      Города       Ноябрь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"Восток и Запад  Нью-Йорк,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21 веке:       Вашингтон,                Министерство финансов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взгляд на        Соединенные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нового Штаты                     Министерство энергетики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тысячелетия"     Америки                   минеральных ресурсов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транспорта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сельского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Национальный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Банк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День экономики   Город Рим,   Второе       Министерство экономики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 в     Итальянская  полугодие    торговли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Италии           Республика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иностранных дел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энергетики и минеральных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ресурсов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транспорта и коммуникаций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Национальный Банк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хозяйства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закрытое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"Национальная нефтегазовая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2. Мероприятия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 2        !     3     !     4     !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Ежегодная        Город        25-27        Министерство транспорта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казахстанская    Алматы       апреля       коммуникаций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выставка и                    (выполнено)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                                иностранных дел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"Транспорт и 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логистика"                                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Республиканское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"Қазақстан темір жолы",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закрытое акционерное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общество "Казахстанский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центр содействия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Вторая           Город        30-31 мая    Аким города Астаны,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международная    Астана       (выполнено)  Канцелярия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инвестиционная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                                Министерство энергетики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"Астана-Инвест"                          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транспорта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коммуникаций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иностранных дел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закрытое акционерное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общество "Казахстанский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центр содействия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Седьмая          Город          5-7        Министерство энергетики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казахстанская    Алматы       сентября     минеральных ресурсов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международная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выставка и                                 Министерство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                               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"Горное дело 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металлургия"      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(КаzМin &amp;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 KazMet-2001)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Международная    Город         26-29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выставка         Астана       сентября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"Шанырак-10"                               Министерство экономики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торговли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энергетики и минеральных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акимы городов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Астаны и Алматы,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"Национальная нефтегазовая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компания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"Қазақстан темір жолы",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закрытое акционерное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общество "Казахстанский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центр содействия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Девятая          Город           2-5       Министерство энергетики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международная    Алматы        октября     минеральных ресурсов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выставка и   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         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"Нефть и газ"-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(KIOGE-2001)                               Министерство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аким города Алматы,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закрытое акционерное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общество "Национальная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нефтегазовая компания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Региональные     Акмолинская, в течение    акимы Акмолинской,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мероприятия      Карагандин-   года        Карагандинской,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вопросам      ская,                     Костанайской, Павлодарской,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пропаганды       Костанайская,             Северо-Казахстанской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инвестиционной   Павлодарская,             областей,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налоговой и      Северо-                   экономики и торговли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таможенной       Казахстанская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политики и       области                   Министерство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законодатель-                             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ства; привле-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чения прямых        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инвестиций в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приоритетные                               Агентство финансовой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секторы                                    полиции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экономики                                  Казахстан, закрытое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Казахстан:                                 "Казахстанский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семинары,                                  содействия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круглые столы,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презентационно-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выставочные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ствами между-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Информационно-презентационные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 2        !     3     !     4     !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Информационное                ежемесячно   Министерство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обеспечение веб-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сайтов                                     Министерство финансов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www.каzinvеst.кz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www.мfа.кz в                             Министерство энергетики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глобальной                                 минеральных ресурсов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компьютерной сети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Интернет и фронт-                          Министерство транспорта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офиса для инвес-                           коммуникаций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торов (ICS - In-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formation and                             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Consulting Services)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сельского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хозяйства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юстиции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Банк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акимы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всех областей, городов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Астаны и Алматы, закрытое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Изготовление и                в течение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размещение рекламно-             года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информационных                             Министерство экономики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 по                              торговли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инвестиционной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тематике в                                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ведущих зарубежных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(Financial Тiмеs,                          энергетики и минеральных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Bloomberg и                                ресурсов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другие) и                    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отечественных                              транспорта и коммуникаций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средствах массовой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информации, в том                          Министерство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числе интервью,                           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пресс-конференции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брифинги                                 Национальный Банк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Национальная комиссия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сельского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хозяйства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закрытое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"Национальная нефтегазовая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компания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"Казахстанский центр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содействия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Центр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экономической информации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Правительства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Выпуск бизнес-               второе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гайда "Investor s            полугодие    дел Республики Казахстан,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Guide 2001",                              Министерство экономики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инвестиционных                            торговли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брошюр, информационно-                    Казахстан,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справочных материалов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отраслям экономики                     "Национальная нефтегазовая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регионам Казахстана,                    компания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городам Астане и Алматы                   (по согласованию),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акционерное общество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акимы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всех областей и городов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Изготовление и                второе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распространение               полугодие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СD RОМ-дисков и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видеоматериалов                            общество "Казахстанский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инвестиционных                          центр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возможностях                              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*Примечание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Возможно проведение инвестиционных мероприятий в рамках визитов Главы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 и Правительства за рубеж, а также во время поездок руководства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страны по регионам Казахстана в течение 2001 года.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Пучкова О.Я.)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