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4661" w14:textId="4964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предметов лизинга, к которым применяется таможенный режим временного ввоза товаров и транспортных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2001 года N 1092. Утратило силу постановлением Правительства Республики Казахстан от 14 июля 2023 года № 588.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В заголовке и тексте заменены слова - постановлением Правительства РК от 11 июня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569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5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Z000078_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финансовом лизинге" и статьей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191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Республики Казахстан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предметов лизинга, к которым применяется таможенный режим временного ввоза товаров и транспортных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  <w:bookmarkEnd w:id="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2001 года N 1092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 лизинга, </w:t>
      </w:r>
      <w:r>
        <w:br/>
      </w:r>
      <w:r>
        <w:rPr>
          <w:rFonts w:ascii="Times New Roman"/>
          <w:b/>
          <w:i w:val="false"/>
          <w:color w:val="000000"/>
        </w:rPr>
        <w:t>к которым применяется таможенный режим</w:t>
      </w:r>
      <w:r>
        <w:br/>
      </w:r>
      <w:r>
        <w:rPr>
          <w:rFonts w:ascii="Times New Roman"/>
          <w:b/>
          <w:i w:val="false"/>
          <w:color w:val="000000"/>
        </w:rPr>
        <w:t>временного ввоза товаров и транспортных средств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Внесены изменения - постановлением Правительства РК от 7 марта 2002 г. N 280 </w:t>
      </w:r>
      <w:r>
        <w:rPr>
          <w:rFonts w:ascii="Times New Roman"/>
          <w:b w:val="false"/>
          <w:i w:val="false"/>
          <w:color w:val="ff0000"/>
          <w:sz w:val="28"/>
        </w:rPr>
        <w:t xml:space="preserve"> P020280_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14 августа 2002 г. N 895 </w:t>
      </w:r>
      <w:r>
        <w:rPr>
          <w:rFonts w:ascii="Times New Roman"/>
          <w:b w:val="false"/>
          <w:i w:val="false"/>
          <w:color w:val="ff0000"/>
          <w:sz w:val="28"/>
        </w:rPr>
        <w:t xml:space="preserve"> Р020895_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Новая редакция - от 12 февраля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170 </w:t>
      </w:r>
      <w:r>
        <w:rPr>
          <w:rFonts w:ascii="Times New Roman"/>
          <w:b w:val="false"/>
          <w:i w:val="false"/>
          <w:color w:val="ff0000"/>
          <w:sz w:val="28"/>
        </w:rPr>
        <w:t xml:space="preserve"> . Внесены изменения - от 6 июня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564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со дня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Код товара по   !           Наименование товара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ТН ВЭД ЕврАзЭС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         !       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8402 11 000        Котлы паровые или другие паропроизводящие котлы: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котлы водотрубные производительностью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45 тонн пара в час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8402 20 000        Котлы с пароперегревателем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8404               Вспомогательное оборудование для использования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котлами товарной позиции 8402 или 8403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(например, экономайзеры, пароперегреватели,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сажеудалители, газовые рекуператоры);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конденсаторы для пароводяных или других паровых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силовых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8405               Газогенераторы или генераторы водяного газа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очистительными установками или без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газогенераторы ацетиленовые и аналогичные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газогенераторы с очистительными установками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или без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8406               Турбины на водяном паре и турбины паровые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8406 81 900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8406 82 900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8406 90 900 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8414 10 300 0      Насосы роторные поршневые, насосы роторные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скользящими лопастями, насосы молекулярные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(вакуумные) и насосы типа Рутс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8414 40 100 0      Компрессоры воздушные на колесных шасси,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буксируемые, производительностью не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2 куб.м/мин.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8414 80 490 0      Компрессоры объемные возвратно-поступательные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избыточным рабочим давлением более 15 бар,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производительностью более 120 куб. м/час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8414 80 600 0      Компрессоры объемные роторные,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одновальные; многовальные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8414 80 710 0      Компрессоры объемные роторные,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винтовые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8416               Горелки топочные для жидкого топлива,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распыленного твердого топлива или для газа; топки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8416 10 900 0,     механические, включая их механические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8416 20 900 0)     колосниковые решетки, механические золоудалители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 аналогичные устройства.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8417 10 000 0      Горны и печи для обжига, плавки или иной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термообработки руд, пиритных руд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8419 31 000 0      Сушилки для сельскохозяйственной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8426 20 000 0      Краны башенные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8428 20 300 0      Пневматические подъемники и конвейеры,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специально предназначенные для использования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сельском хозяйстве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8429 20 00         Грейдеры и планировщики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8429 30 000 0      Скреперы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8429 40            Машины трамбовочные и катки дорожные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8429 51            Погрузчики одноковшовые фронтальные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8430 10 000 0      Оборудование для забивки и извлечения свай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8430 20 000 0      Снегоочистители плужные и роторные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8430 41 000 0      Бурильные или проходческие машины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самоходные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8430 50 000        Машины и механизмы самоходные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8433 30 900 0   Жатки самоходные, прицепные и навесные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8433 51 000 0      Комбайны зерноуборочные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8433 53            Машины для уборки клубней или корнеплодов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8433 53 900 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8433 59 110 0      Комбайны силосоуборочные самоходные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8434 20 000 0      Оборудование для обработки и переработки молока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8436 10 000 0      Машины и механизмы для приготовления кормов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8436 21 000 0      Инкубаторы и брудеры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8437 10 000 0      Машины для очистки, сортировки или калибровки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семян, зерна или сухих бобовых культур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8439               Оборудование для производства массы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волокнистых целлюлозных материалов или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8439 91 900 0,     изготовления или отделки бумаги или картона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8439 99)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Оборудование для производства изделий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8441               бумажной массы, бумаги или картона,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резательные машины всех типов, прочее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8441 10 800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8441 90 900 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8442               Машины, аппаратура и оснастка (кроме станков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(кроме,            товарных позиций 8456-8465) для шрифтоотливки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8442 20 900 0      или набора шрифта, для подготовки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8442 50 290 0,     изготовления печатных блоков, пластин, цилиндров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8442 50 800 0)     или других типографских элементов; типографские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шрифты, блоки, пластины, цилиндры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типографские элементы; блоки, пластины, цилиндры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 литографские камни, подготовленные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печатных целей (например, обточенные,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шлифованные или полированные)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8443 11 000 0      Машины для офсетной печати рулонные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8443 19         Машины для офсетной печати с листовой подачей,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новые, рассчитанные на листы размером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29,7x40,2 см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8444 00            Машины для экструдирования, вытягивания,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текстурирования или резания искусственных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8444 00 900 0)     текстильных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8445               Машины для подготовки текстильных волокон;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прядильные, тростильные или крутильные машины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8445 19 000,     и другое оборудование для изготовления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8445 90 000 0)     текстильной пряжи; кокономотальные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мотальные (включая уточномотальные) текстильные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машины и машины, подготавливающие текстильную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пряжу для использования ее на машинах товарной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позиции 8446 или 8447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8446               Станки ткацкие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8446 29 000 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8447               Машины трикотажные, вязально-прошивные,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получения позументной нити, тюля, кружев,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8447 12 900 0,     вышивания, плетения тесьмы или сетей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8447 20 980 0,     тафтинговые машины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8447 90 000)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8449 00 000 0      Оборудование для производства или отделки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войлока или фетра или нетканых материалов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куске или в крое, включая оборудование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производства фетровых шляп; болваны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изготовления шляп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8451               Оборудование (кроме машин товарной позиции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845) для промывки, чистки, отжима, сушки,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8451 29 000 0,     глажения, прессования (включая прессы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8451 30 800 0,     термофиксации материалов), беления, крашения,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8451 80 800)     аппретирования, отделки, нанесения покрытия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пропитки пряжи, тканей или готовых текстильных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изделий и машины для нанесения пасты на тканую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или другую основу, используемые в 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напольных покрытий, таких, как линолеум; машины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для наматывания, разматывания, складывания,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резки или прокалывания текстильных тканей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Машины швейные, кроме машин для сшивания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книжных блоков товарной позиции 8440: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8452 21 000 0      автоматические;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8452 29 000 0      прочие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8453               Оборудование для подготовки, дубления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обработки шкур или кож, или для изготовления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8453 80 000 0)     ремонта обуви или прочих изделий из шкур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кож, кроме швейных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8474               Оборудование для сортировки, грохочения,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сепарации, промывки, измельчения, размалывания,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8474 39, 8474 90)  смешивания или перемешивания грунта, камня, руд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или других минеральных ископаемых в твердом (в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том числе порошкообразном или пастообразном)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состоянии; оборудование для агломерации,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формовки или отливки твердого минерального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топлива, керамических составов, не затвердевшего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цемента, гипсовых материалов или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минеральных продуктов в порошкообразном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пастоообразном состоянии; машины формовочные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для изготовления литейных форм из песка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8502               Электрогенераторные установки и вращающиеся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электрические преобразователи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8502 12 900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8502 39,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8502 40 900 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8504            Трансформаторы силовые напряжением 110 кВт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выше, мощностью 63 МВА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31 390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31 900,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32 900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33 900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34 000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90 180 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8504 32 300 0   Измерительные трансформаторы свыше 35 кВ;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40 940        выпрямители; катушки индуктивности и дроссели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50           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8526 10 900 0,     Аппаратура радиолокационная, прочая;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8526 91 900 0,     радионавигационная, прочая; радиоаппаратура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8526 92 900 0      дистанционного управления, прочая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8531 10 300 0   Устройства электрические сигнализационные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обеспечения пожарной безопасности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производственных зданиях и сооружениях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8535 29 000 0   Выключатели автоматические на напряжение 110 кВ;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8535 30 900 0   разъединители и прерыватели на напряжение 110 кВ;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8535 40 000 0   ограничители напряжения и гасители скачков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напряжения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8601               Железнодорожные локомотивы, с питанием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внешнего источника электроэнергии,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аккумуляторные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8602               Железнодорожные локомотивы прочие;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локомотивные тендеры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8602 90 000 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8603               Моторные железнодорожные или трамвайные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вагоны пассажирские, товарные или багажные,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8603 90 000 0)     открытые платформы, кроме входящих в товарную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позицию 8604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8604 00 000 0      Транспортные средства самоходные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несамоходные, предназначенные для ремонта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технического обслуживания железнодорожных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трамвайных путей (например, вагоны-мастерские,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краны, шпалоподбивочные машины, путерихтовочные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машины, контрольно-измерительные вагоны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транспортные средства для осмотра пути)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8605 00 000 0      Вагоны железнодорожные или трамвайные,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пассажирские несамоходные; вагоны багажные,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почтовые и прочие специальные железнодорожные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или трамвайные, несамоходные (кроме входящих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товарную позицию 8604)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8606               Вагоны железнодорожные или трамвайные,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грузовые несамоходные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8606 91 900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8606 99 000 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8608 00 100 0      Оборудование для железнодорожных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трамвайных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8608 00 900 0   части чугунные или стальные литые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оборудованию для железнодорожных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трамвайных путей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8701 20            Тракторы колесные для полуприцепов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8701 20 109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8701 20 909 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8701 90 200 0      Тракторы для сельскохозяйственных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(за исключением тракторов, управляемых рядом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идущим водителем) и тракторы для лесного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хозяйства, колесные, новые с мощностью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двигателя более 18 кВт, но не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37 кВт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8701 90 250 0      Тракторы для сельскохозяйственных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(за исключением тракторов, управляемых рядом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идущим водителем) и тракторы для лесного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хозяйства, колесные, новые с мощностью двигателя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более 37 кВт, но не более 59 кВт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8701 90 390        Тракторы для сельскохозяйственных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(за исключением тракторов, управляемых рядом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идущим водителем) и тракторы для лесного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хозяйства, колесные, новые с мощностью двигателя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более 90 кВт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8702 10 111 0,     Новые автомобили, специально предназначенные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8702 10 911 0,     для медицинских целей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8702 90 111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8702 90 311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8702 90 901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21 101 0,     Новые автомобили, специально предназначенные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22 101 0,     для медицинских целей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23 199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24 101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31 101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32 191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33 191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8703 90 101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(кроме        Моторные транспортные средства для перевозки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10 101 0,    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10 109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10 900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21 390,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21 990,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31 390,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31 990,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32 990,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90 000 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8705 10 00      Автокраны грузоподъемностью более 50 тонн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8705 40 000 0      Автобетономешалки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8705 90 300 0      Автомобили для перекачки бетонного раствора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8705 90 900 0   Автомобили специального назначения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автоцистерн для перевозки нефтепродуктов,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автомобилей для перевозки топлива и заправки 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техники, автомобилей для уборки дорог,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поливомоечных автомобилей)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8716 39 800        Прицепы и полуприцепы для транспортировки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грузов, прочие, бывшие в эксплуатации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8802 11 100 0,  Вертолеты и самолеты гражданские: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8802 12 100 0,  производства стран СНГ, находящиеся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8802 20 100 0,  эксплуатации не более 15 лет с даты выпуска;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8802 30 100 0,  производства стран, не являющихся государствами-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8802 40 100     участниками СНГ, находящиеся в эксплуатации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не более 10 лет с даты выпуска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8803 10 100 0   Воздушные винты самолетов и несущие винты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вертолетов и их части, для 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8803 20 100 0   Шасси и их части самолетов и вертолетов,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для 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8803 30 100 0      Части самолетов и вертолетов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8803 30 900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8805 29 100 0      Наземные тренажеры для летного состава и их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8805 29 900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8901               Суда круизные, экскурсионные, паромы, грузовые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суда, баржи и аналогичные плавучие средства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перевозки пассажиров или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8902 00            Суда рыболовные; плавучие базы и прочие суда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переработки и консервирования рыбных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8904 00            Буксиры и суда-толкачи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8905               Плавучие маяки, пожарные суда, земснаряды,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плавучие краны и прочие плавучие средства,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которых судоходные качества являются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второстепенными по сравнению с их основной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функцией; доки плавучие; плавучие или работающие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под водой буровые или эксплуатационные платформы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9006 30 000 0      Фотокамеры, специально предназначенные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подводной съемки, аэрофотосъемки или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медицинского или хирургического обследования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внутренних органов; камеры, позволяющие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проводить сличение, для судебных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криминалистических целей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9014 20 130 0      Системы навигационные инерционные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9014 20 900 0      Приборы и инструменты для аэронавигации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космической навигации (кроме компасов),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9018               Приборы и устройства, применяемые в медицине,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            хирургии, стоматологии или ветеринарии,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9018 19,           сцинтиграфическую аппаратуру,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9018 31,           электромедицинская прочая и приборы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9018 32,           исследования зрения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9018 49,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9018 90 850 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9019 20 000 0      Аппаратура для озоновой, кислородной, аэрозольной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терапии, искусственного дыхания или прочая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терапевтическая дыхательная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9022 21 000 0      Аппаратура, основанная на использовании альфа-,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бета- или гамма-излучения, предназначенная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медицинского, хирургического, стоматологического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или ветеринарного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9022 13 000 0   Аппаратура, основанная на действии рентгеновского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излучения, предназначенная для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в стоматологии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9022 90 100 0      Рентгеновские люминесцентные экраны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рентгеновские усиливающие экраны; экраны и сетки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противорассеивающие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