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4c9cc" w14:textId="774c9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решения Правительства Республики Казахстан по вопросам лицензирования деятельности на транспорте в Республике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августа 2001 года N 1095. Утратило силу постановлением Правительства Республики Казахстан от 28 июня 2007 года N 544 (вводится в действие с 9 августа 2007 года)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Cноска. Постановление Правительства Республики Казахстан от 21 августа 2001 года N 1095 утратило силу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Правительства Республики Казахстан от 28 июня 2007 года N 544 (вводится в действие с 9 августа 2007 года)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приведения действующих нормативных правовых актов по вопросам лицензирования на транспорте в соответствие с Законом Республики Казахстан 
</w:t>
      </w:r>
      <w:r>
        <w:rPr>
          <w:rFonts w:ascii="Times New Roman"/>
          <w:b w:val="false"/>
          <w:i w:val="false"/>
          <w:color w:val="000000"/>
          <w:sz w:val="28"/>
        </w:rPr>
        <w:t xml:space="preserve"> Z952200_ </w:t>
      </w:r>
      <w:r>
        <w:rPr>
          <w:rFonts w:ascii="Times New Roman"/>
          <w:b w:val="false"/>
          <w:i w:val="false"/>
          <w:color w:val="000000"/>
          <w:sz w:val="28"/>
        </w:rPr>
        <w:t>
 "О лицензировании" Правительство Республики Казахстан постановляет: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изменения и дополнения, которые вносятся в некоторые решения Правительства Республики Казахстан.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подписания.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Утверждены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постановлением Правительства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от 21 августа 2001 года N 1095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Изменения и дополнения, которые вносятся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 в некоторые решения Правительства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(Утратил силу - от 15 марта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168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постановление Правительства Республики Казахстан от 29 декабря 1995 года N 1894 
</w:t>
      </w:r>
      <w:r>
        <w:rPr>
          <w:rFonts w:ascii="Times New Roman"/>
          <w:b w:val="false"/>
          <w:i w:val="false"/>
          <w:color w:val="000000"/>
          <w:sz w:val="28"/>
        </w:rPr>
        <w:t xml:space="preserve"> P951894_ </w:t>
      </w:r>
      <w:r>
        <w:rPr>
          <w:rFonts w:ascii="Times New Roman"/>
          <w:b w:val="false"/>
          <w:i w:val="false"/>
          <w:color w:val="000000"/>
          <w:sz w:val="28"/>
        </w:rPr>
        <w:t>
 "О реализации постановления Президента Республики Казахстан от 17 апреля 1995 г. N 2201" (САПП Республики Казахстан, 1995 г.. N 41, ст. 515):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Перечне государственных органов (лицензиаров), уполномоченных выдавать лицензии на виды деятельности, подлежащие лицензированию, утвержденном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строке, порядковый номер 3, в графе 3: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"железнодорожным", "изготовление и ремонт железнодорожного подвижного состава, специальных контейнеров, применяемых для перевозок опасных грузов"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"кроме воздушного" дополнить словами "и железнодорожного";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дополнить строкой, порядковый номер 40, следующего содержания: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"40.  Министерство транспорта        перевозка пассажиров, грузов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и коммуникаций                 железнодорожным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Республики Казахстан           транспортом, изготовление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ремонт железнодорожного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подвижного состава,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специальных контейнеров,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применяемых для перевозок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опасных грузов".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(Пункт 3 утратил силу - постановлением Правительства РК от 19 января 2005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 постановление Правительства Республики Казахстан от 27 мая 1997 года N 885 
</w:t>
      </w:r>
      <w:r>
        <w:rPr>
          <w:rFonts w:ascii="Times New Roman"/>
          <w:b w:val="false"/>
          <w:i w:val="false"/>
          <w:color w:val="000000"/>
          <w:sz w:val="28"/>
        </w:rPr>
        <w:t xml:space="preserve"> P970885_ </w:t>
      </w:r>
      <w:r>
        <w:rPr>
          <w:rFonts w:ascii="Times New Roman"/>
          <w:b w:val="false"/>
          <w:i w:val="false"/>
          <w:color w:val="000000"/>
          <w:sz w:val="28"/>
        </w:rPr>
        <w:t>
 "Об утверждении Положения о порядке и условиях лицензирования перевозок пассажиров и грузов на морском и речном транспорте в Республике Казахстан" (САПП Республики Казахстан, 1997 г., N 23, ст. 203):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заголовке и тексте после слова "грузов" дополнить словами ",опасных грузов";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Положении о порядке и условиях лицензирования перевозок пассажиров и грузов на морском и речном транспорте в Республике Казахстан,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утвержденном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и тексте после слова "грузов" дополнить словами ", опасных грузов";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3 слова "или патент (далее - лицензия)" исключить;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8: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третьим следующего содержания: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 перевозку опасных грузов - ОГ";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абзацы шестой и седьмой исключить;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17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"17. Размер лицензионного сбора и порядок его уплаты устанавливаются налоговым законодательством Республики Казахстан.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Выдача лицензий на весь период занятия соответствующим видом деятельности осуществляется с разовой уплатой лицензионного сбора на момент выдачи лицензии.";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18 после слов "месячного срока" дополнить словами ", а для субъектов малого предпринимательства - не позднее десятидневного срока";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пункта 24 изложить в следующей редакции: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"Лицензия может быть отозвана в судебном порядке, если иное не предусмотрено законодательными актами, в случаях:";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абзацы второй, третий пункта 27 изложить в следующей редакции: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"При утере лицензии лицензиат имеет право на получение дубликата. Лицензиар в течение десяти дней производит выдачу дубликата лицензии по письменному заявлению лицензиата. При этом лицензиат уплачивает лицензионный сбор.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изменения фамилии, имени, отчества физического лица, имеющего лицензию, оно обязано сообщить об этом лицензиару письменно в месячный срок с приложением соответствующих документов, подтверждающих указанные сведения.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изменения наименования, местонахождения (если оно указано в лицензии) юридического лица оно обязано в течение месяца подать заявление о переоформлении лицензии с приложением соответствующих документов, подтверждающих указанные сведения.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Лицензиар в течение 10 дней со дня подачи лицензиатом соответствующего письменного заявления переоформляет лицензию.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переоформлении лицензии и выдаче указанного документа уплачивается сбор в порядке и размере, установленных налоговым законодательством Республики Казахстан.";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30: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четвертый изложить в следующей редакции: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"иметь заключение государственного органа, осуществляющего ведение государственных судовых реестров";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36 дополнить абзацем следующего содержания: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"Государственные органы (лицензиары) и их должностные лица за нарушение законодательства о лицензировании несут установленную законодательными актами Республики Казахстан ответственность".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В постановление Правительства Республики Казахстан от 29 июля 1998 года N 714 
</w:t>
      </w:r>
      <w:r>
        <w:rPr>
          <w:rFonts w:ascii="Times New Roman"/>
          <w:b w:val="false"/>
          <w:i w:val="false"/>
          <w:color w:val="000000"/>
          <w:sz w:val="28"/>
        </w:rPr>
        <w:t xml:space="preserve"> P980714_ </w:t>
      </w:r>
      <w:r>
        <w:rPr>
          <w:rFonts w:ascii="Times New Roman"/>
          <w:b w:val="false"/>
          <w:i w:val="false"/>
          <w:color w:val="000000"/>
          <w:sz w:val="28"/>
        </w:rPr>
        <w:t>
 "Об утверждении Правил лицензирования перевозок пассажиров и грузов железнодорожным транспортом в Республике Казахстан" (САПП Республики Казахстан, 1998 г., N 24, ст. 212):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заголовке и тексте после слова "грузов" дополнить словами ", опасных грузов";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преамбуле слова "Указом Президента Республики Казахстан, имеющим силу закона" заменить словами "Законом Республики Казахстан";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Правилах лицензирования перевозок пассажиров и грузов железнодорожным транспортом в Республике Казахстан, утвержденных указанным постановлением: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и тексте после слова "грузов" дополнить словами "опасных грузов";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пункта 10 слова "два и более самоходные транспортные средства" заменить словами "каждое самоходное транспортное средство";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третий пункта 11 изложить в следующей редакции: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"Размер лицензионного сбора и порядок его уплаты определяются налоговым законодательством Республики Казахстан";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12 изложить в следующей редакции: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"12. При утере лицензии лицензиат имеет право на получение дубликата. Лицензиар в течение десяти дней производит выдачу дубликата лицензии по письменному заявлению лицензиата. При этом лицензиат уплачивает лицензионный сбор.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изменения фамилии, имени, отчества физического лица, имеющего лицензию, оно обязано сообщить об этом лицензиару письменно в месячный срок с приложением соответствующих документов, подтверждающих указанные сведения.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изменения наименования, местонахождения (если оно указано в лицензии) юридического лица оно обязано в течение месяца подать заявление о переоформлении лицензии с приложением соответствующих документов, подтверждающих указанные сведения.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Лицензиар в течение 10 дней со дня подачи лицензиатом соответствующего письменного заявления переоформляет лицензию.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переоформлении лицензии и выдаче указанного документа уплачивается сбор в порядке и размере, установленных налоговым законодательством Республики Казахстан.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перерегистрации юридического лица лицензия сохраняет силу до истечения срока действия.";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18 дополнить абзацем следующего содержания: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"Лицензиар и его должностные лица за нарушение законодательства о лицензировании несут установленную законодательными актами Республики Казахстан ответственность.";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19: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слова "Министерством транспорта и коммуникаций Республики Казахстан" заменить словом "лицензиаром".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(Пункт 6 утратил силу - постановлением Правительства РК от 24 ноября 2004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1232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(Пункт 7 утратил силу - постановлением Правительства РК от 24 ноября 2004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1232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