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4a76" w14:textId="2864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акционерных обществ и республиканских государственных предприятий (национальных компаний)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2001 года N 1098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1-3 исключены - постановлением Правительства РК от 10 февраля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постановление Правительства Республики Казахстан от 27 мая 1999 года N 663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P990663_ </w:t>
      </w:r>
      <w:r>
        <w:rPr>
          <w:rFonts w:ascii="Times New Roman"/>
          <w:b w:val="false"/>
          <w:i w:val="false"/>
          <w:color w:val="000000"/>
          <w:sz w:val="28"/>
        </w:rPr>
        <w:t>
 "Об упорядочении эксплуатации служебных легковых автомобилей для транспортного обслуживания государственных органов Республики Казахстан" (САПП Республики Казахстан, 1999 г., 23-24, ст. 228) следующие дополнение и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нормативе положенности служебных легковых автомобилей для транспортного обслуживания государственных органов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графой 6 "Объем двигателя, в куб. см";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строке, порядковый номер 13, абзац второй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  2         !           3           ! 4 ! 5 !        6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___!____________________!_______________________!___!___!_________________!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"II группа: Все          При численности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государственные органы,  работников от 50 до 100      1   не более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кроме указанных в        от 100 до 200                2   не более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группе I                 от 200 до 350                3   не более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350 до 500                4   не более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500 до 750                5   не более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750 до 1000               6   не более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свыше 1000                   7   не более 3000".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Премьер-Министра Республики Казахстан Джандосова У.А.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