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083e" w14:textId="e5c0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"Реабилитационный фонд"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2001 года N 1101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на праве хозяйственного ведения "Реабилитационный фонд" Министерства финансов Республики Казахстан путем преобразования в закрытое акционерное общество "Реабилитационный фонд" (далее - Общество) со стопроцентным участием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 Общества и обеспечить его государственную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утверждении устава Общества основным предметом деятельности определить осуществление мероприятий по возврату кредитов, выданных государственному Реабилитационному банку Республики Казахстан из средств республиканского бюджета и Национального Банка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передать Министерству финансов Республики Казахстан права владения и пользования государственным пакетом акций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изменения 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23 августа 2001 года N 1101 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решения Правительства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>N 1119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21-15, следующего содержания: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"21-15                                 ЗАО "Реабилитационный фонд".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финансов Республики Казахстан" дополнить строкой, порядковый номер 217-2,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"217-2                                  ЗАО "Реабилитационный фонд".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