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049d" w14:textId="e140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января 2000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2001 года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6 
января 2000 года N 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P000023_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усилению контроля за 
деятельностью хозяйствующих субъектов, занятых сбором (заготовкой), 
хранением, переработкой и реализацией лома и отходов цветных и черных 
металлов" следующие изменение и дополнения:
     в пункте 1 слова "энергетики, индустрии" заменить словом "экономики";
     в пункте 3:
     после слов "вывоза лома и отходов" дополнить словами "черных и";
     после слов "вывоза лома и отходов цветных металлов" дополнить словами 
"по кодам ТН ВЭД СНГ 7204* , 740400*";
     после слов "бывших в употреблении," дополнить словами "по 
     кодам ТН ВЭД СНГ 7302, 8607*"; 
     после слов "только железнодорожным" дополнить словами "и морским";
     после слов "провозе лома и отходов" дополнить словами "черных и";
     дополнить примечаниями следующего содержания:
     "* Номенклатура товара определяется как кодом, так и наименованием 
товара.
     * Ограничение экспорта по видам транспорта на указанные товары не 
применяется в отношении стран-членов Европейского Союза".
     2. Настоящее постановление вступает в силу со дня подписания.
     Премьер-Министр
     Республики Казахстан
     (Специалисты: Мартина Н.А.,
     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