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130" w14:textId="1621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постановления Правительства Республики Казахстан от 19 ноября 1998 года N 1180 и от 7 марта 2000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2001 года N 1108. Утратило силу постановлением Правительства Республики Казахстан от 29 января 2010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 1. Внести в некоторые решения Правительства Республики Казахстан следующие дополнение и изменения: 1) в постановление Правительства Республики Казахстан от 19 ноября 1998 года N 1180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P981180_ </w:t>
      </w:r>
      <w:r>
        <w:rPr>
          <w:rFonts w:ascii="Times New Roman"/>
          <w:b w:val="false"/>
          <w:i w:val="false"/>
          <w:color w:val="000000"/>
          <w:sz w:val="28"/>
        </w:rPr>
        <w:t>"О Программе совершенствования государственной статистики в Республике Казахстан на 1999-2005 годы": в Приложении к Программе совершенствования государственной статистики в Республике Казахстан на 1999-2005 годы, утвержденной указанным постановлением: в главе 2. Совершенствование системы показателей и методологии макроэкономической и отраслевой статистики: в разделе 2.2 Статистика внешнего сектора: в подразделе 2.2.1 Статистика внешней торговли: в пункте 6: в графе 3 после слова "Таможком" дополнить словом "Статагентство"; в графе 4 цифру "2000" заменить словами "1 квартал 2002 г."; 2) (Подпункт 2) утратил силу - постановлением Правительства РК от 24 апреля 2002 г.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) 2. Настоящее постановление вступает в силу со дня подписания. Премьер-Министр Республики Казахстан (Специалисты: Мартина Н.А.,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