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e42e1" w14:textId="ade42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реорганизации государственного учреждения "Алматинское областное управление казначейства"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28 августа 2001 года N 1114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Указом Президента Республики Казахстан от 14 апреля 2001 года N 585 </w:t>
      </w:r>
      <w:r>
        <w:rPr>
          <w:rFonts w:ascii="Times New Roman"/>
          <w:b w:val="false"/>
          <w:i w:val="false"/>
          <w:color w:val="000000"/>
          <w:sz w:val="28"/>
        </w:rPr>
        <w:t xml:space="preserve">U010585_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переносе административного центра Алматинской области"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Реорганизовать государственное учреждение "Алматинское областное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управление казначейства" путем присоединения к нему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учреждения "Талдыкорганский городской отдел казначейства".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Внести в постановление Правительства Республики Казахстан от 6 мая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1999 года N 534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P990534_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"Некоторые вопросы Комитета казначейства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Министерства финансов Республики Казахстан" (САПП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1999 г., N 17, ст. 179) следующее изменение: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приложении к указанному постановлению: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строку, порядковый номер 50, исключить.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3. Министерству финансов Республики Казахстан принять необходимые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меры по реализации настоящего постановления.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(Специалисты: Мартина Н.А.,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Пучкова О.Я.)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