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6ff21" w14:textId="296ff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19 марта 1998 года N 231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августа 2001 года N 1124. Утратило силу - постановлением Правительства РК от 29 мая 2002 г. N 594 ~P020594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19 марта 1998 года N 231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P980231_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активизации работы совместных межправительственных комиссий по сотрудничеству с зарубежными странами" (САПП Республики Казахстан, 1998 г., N 8, ст. 56)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приложении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сопредседателей казахстанской части совместных межправительственных комиссий по сотрудничеству с зарубежными странами: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Казахстанско-молдавской смешанной комиссии по экономическому сотрудничеству, Казахстанско-румынской комиссии по торгово-экономическому и научно-техническому сотрудничеству - Нуркадилова Заманбека Калабаевича - Председателя Агентства Республики Казахстан по чрезвычайным ситуациям;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Казахстанско-польской комиссии по торгово-экономическому сотрудничеству - Зверькова Вадима Павловича - вице-Министра транспорта и коммуникаций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Казахстанско-германской смешанной комиссии по вопросам культурного сотрудничества, Казахстанско-египетской межправительственной комиссии по торгово-экономическому, культурно-гуманитарному и научно-техническому сотрудничеству - Кул-Мухаммеда Мухтара Абрарулы - Министра культуры, информации и общественного согласия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Казахстанско-венгерской комиссии по торгово-экономическому сотрудничеству - Мырзахметова Аскара Исабековича - вице-Министра сельского хозяйства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"Казахстанско-палестинская комиссия по торгово- экономическому сотрудничеству - Дунаев Арман Галиаскарович - директор Департамента государственного заимствования Министерства финансов Республики Казахстан" слова "директор Департамента государственного заимствования Министерства финансов Республики Казахстан" заменить словами "вице-Министр финансов Республики Казахстан";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вывести из указанного состава Кулмаханова Шалбая Кулмахановича, Мынбаева Сауата Мухаметбаевича, Сарсенбаева Алтынбека Сарсенбаевича.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Мартина Н.А.,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