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1f15" w14:textId="cee1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постановления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системы поощрения работников для всех органов Республики Казахстан, содержащихся за счет государственного бюджета, за надлежащее выполнение должностных (служебных) обязанностей, а также повышения их материальной заинтересованности в своевременном и качественном выполнении функций и задач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12.12.2018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 распространяются на правоотношения с 1 июля 2021 года по 31 декабря 2022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30 июня 2021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его территориальных органов по областям, городам республиканского значения, столице, Агентства Республики Казахстан по противодействию коррупции (Антикоррупционной службы) и его территориальных органов по областям, городам республиканского значения, столице, Министерства юстиции Республики Казахстан и его территориальных органов по областям, городам республиканского значения, столице, местных исполнительных органов городов Нур-Султана, Алматы, Шымкента и Атырауской, Карагандинской, Мангистауской и Павлодарской областей.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29.12.2017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и действует до 31.12.2019 включительно); от 12.12.2018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18.02.2020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30.12.2020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2001 года N 1127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20.12.2022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 (далее – Правила) разработаны в целях упорядочения системы поощрения работников для всех органов Республики Казахстан, содержащихся за счет государственного бюджета, за надлежащее выполнение должностных (служебных) обязанностей, а также повышения их материальной заинтересованности в своевременном и качественном выполнении функций и задач и распространяются на работников для всех органов, содержащихся за счет государственного бюджета, оплата труда которых производится на основании постановления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Премирование, оказание материальной помощи и установление надбавок к должностным окладам работников органов Республики Казахстан осуществляется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Надбавки к должностным окладам работников органов Республики Казахстан осуществляются также в случае принятия решения о сокращении штатной численности работников государственного органа и его территориальных подразделений за счет средств предусмотренных на обеспечение деятельности государственного органа и высвободившихся в результате сокращения штатной численности в полном объеме.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Дополнены пунктом 1-1 -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от 13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Установить, что премирование, оказание материальной помощи и установление надбавок к должностным окладам работников государственных органов производятся по решению: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руководителя государственного органа – администратора бюджетной программы (подпрограммы) либо лица, его замещающего;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аппарата, согласованному с руководителем центрального государственного органа.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1-2 в редакции постановления Правительства РК 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перечисленные в пункте 1-2 настоящих Правил имеют право самостоятельно разрабатывать и утверждать положения о премировании работников данных органов, руководствуясь при этом настоящими Правилами.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Республики Казахстан от 11.09.2007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793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В настоящих Правилах используются следующие понятия: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бонус – денежная выплата, устанавливаемая административным государственным служащим по результатам оценки эффективности их деятельности;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бонусный фонд – планируемые бюджетные средства, предназначенные для выплаты бонусов административным государственным служащим по результатам оценки эффективности их деятельности;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 – период оценки результатов работы государственного служащего, равный календарному году, составляющий двенадцать месяцев с первого января по тридцать первое декабря года оценки;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премия – форма поощрения в виде единовременного денежного вознаграждения.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Правительства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премирования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показателями, характеризующими результаты деятельности работника, дающими право на его премирование, являются: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государственной и трудовой дисциплины;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работы за определенный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образцовое выполнение должностных обязанностей, безупречная государственная служба, выполнение заданий особой важности и сложности и другие достижения в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данного государственного органа в целом или его отдельных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и качественное выполнение мероприятий Плана действий Правительства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Плана законопроектных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актов и поручений Президента, Правительства и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юбилейные, праздничные даты;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законопроектов, конвенций, соглашений, договоров, проектов нормативных правовых актов на государственном языке, если данные полномочия не входят в должностные обязанности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надлежащее исполнение функций и задач, возложенных на соответствующий орган в соответствии с положением об этом органе.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Премирование работника не производится: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у него не снятого дисциплинарного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проработавшего в соответствующем органе менее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период прохождения испытательного срока. </w:t>
      </w:r>
    </w:p>
    <w:bookmarkStart w:name="z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установления надбавок к должностному окладу</w:t>
      </w:r>
    </w:p>
    <w:bookmarkEnd w:id="19"/>
    <w:bookmarkStart w:name="z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Установление надбавок к должностному окладу работника осуществляется за: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функций сокращенных и/или временно отсутствующих работников без освобождения от своей основной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государственного языка при непосредственном выполнении функциональных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надбавка к должностному окладу может быть установлена работнику, осуществляющему работу с документами, содержащими сведения, составляющие государственные секреты, в зависимости от объема их исполнения, а также за ограничение некоторых его прав и дополнительную ответственность.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11.09.2007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Надбавки также могут быть установлены при переводе (назначении) работника на нижеоплачиваемую должность (более легкую работу), связанном с объективными обстоятельствами: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трудовое увечье, профессиональное заболевание или иное повреждение здоровья, полученное в связи с исполнением трудовых обязанностей в этом органе, до восстановления трудоспособности либо установления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структуры управления органа до одного года со дня перевода (назначения).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постановлением Правительства РК от 15.11.2004 </w:t>
      </w:r>
      <w:r>
        <w:rPr>
          <w:rFonts w:ascii="Times New Roman"/>
          <w:b w:val="false"/>
          <w:i w:val="false"/>
          <w:color w:val="000000"/>
          <w:sz w:val="28"/>
        </w:rPr>
        <w:t>№ 1197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оказания материальной помощи</w:t>
      </w:r>
    </w:p>
    <w:bookmarkEnd w:id="22"/>
    <w:bookmarkStart w:name="z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материальной помощи работнику может осуществляться в связи с его тяжелым материальным положением в случаях: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членов его семьи, близких родственников (супругов, родителей, детей, усыновителей, усыновленных, полнородных и неполнородных братьев и сестер, дедушек, бабушек, внуков) или свойственников (братьев, сестер, родителей и детей супругов);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вступления в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рождения ребенка, усыновления или удочерения детей;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лечения, требующего дополнительных финансовых затрат (стационарное или амбулаторное лечение более 10-ти календарных дней, кроме санаторного);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причинения имущественного вреда работнику вследствие совершения в отношении его противоправных действий (разбой, кража и др.), а также стихийных бедствий (пожар, наводнение, землетрясение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выхода работника на пенсию.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утверждения и выплаты премий, оказание материальной помощи и установление надбавок к должностным окладам работников</w:t>
      </w:r>
    </w:p>
    <w:bookmarkEnd w:id="24"/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Премирование работников и установление надбавок к должностному окладу производится приказом лиц, перечисленных в пункте 1-2 настоящих Правил на основании письменного представления руководителей самостоятельных структурных подразделений.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Руководителям структурных (территориальных) подразделений премирование и установление надбавок может производиться на основании представления заместителя лиц, перечисленных в пункте 1-2 настоящих Правил либо самостоятельно руководителем органа*.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Для руководителей (заместителей руководителей) центральных государственных органов могут быть предусмотрены иные правила премирования.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с изменениями, внесенными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представлении указываются фамилия и должность работника, основания и размеры премирования (надбавки) и сведения об отсутствии дисциплинарного взыскания. </w:t>
      </w:r>
    </w:p>
    <w:bookmarkEnd w:id="26"/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Приказ об оказании материальной помощи работнику принимается лицами, перечисленными в пункте 1-2 настоящих Правил на основании письменного заявления работника либо по заключению соответствующей комиссии, которая может быть создана в этом органе.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11.09.2007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Выделение средств государственного бюджета на премирование, оказание материальной помощи и установление надбавок к должностным окладам работников органов Республики Казахстан производится путем внесения изменений в планы финансирования бюджетной программы (подпрограммы) органов Республики Казахстан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31.12.2003 </w:t>
      </w:r>
      <w:r>
        <w:rPr>
          <w:rFonts w:ascii="Times New Roman"/>
          <w:b w:val="false"/>
          <w:i w:val="false"/>
          <w:color w:val="000000"/>
          <w:sz w:val="28"/>
        </w:rPr>
        <w:t>№ 1385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13.05.2004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Премирование, оказание материальной помощи и установление надбавок осуществляются за счет экономии по следующим видам расходов: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года, не более 30 % от общего объема сэкономленных средств государственного бюджета, а в декабре - в полном объеме сэкономленных средств за год: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командировки и служебные разъезды внутри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командировки и служебные разъезды за пределы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аренды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транспортных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за электроэнергию;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за отопление;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содержание, обслуживание, текущий ремонт зданий, помещений, оборудования и других основных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особые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прочие текущие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полном объеме сэкономленных средств государственного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основная заработная плата;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компенсационные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взносы на обязательное страхование гражданско-правовой ответственности владельцев автотранспортных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взносы на государственное обязательное личное страхование работников государственных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прочих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денежные выплаты.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31 декабря 2003 г. </w:t>
      </w:r>
      <w:r>
        <w:rPr>
          <w:rFonts w:ascii="Times New Roman"/>
          <w:b w:val="false"/>
          <w:i w:val="false"/>
          <w:color w:val="000000"/>
          <w:sz w:val="28"/>
        </w:rPr>
        <w:t>N 1385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Установление надбавок также осуществляется в случае принятия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сокращении штатной численности работников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и его территориальных подразделений в полном объеме за счет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предусмотренных на обеспечение деятельности государственного органа и высвободившихся в результате сокращения штатной численности.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13-1 дополнен постановлением Правительства Республики Казахстан от 11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остальным видам расходов направление экономии средств государственного бюджета на премирование, оказание материальной помощи и установление надбавок не допускается. </w:t>
      </w:r>
      <w:r>
        <w:rPr>
          <w:rFonts w:ascii="Times New Roman"/>
          <w:b w:val="false"/>
          <w:i/>
          <w:color w:val="000000"/>
          <w:sz w:val="28"/>
        </w:rPr>
        <w:t>&lt;*&gt;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постановлением Правительства РК от 13 мая 2004 г. </w:t>
      </w:r>
      <w:r>
        <w:rPr>
          <w:rFonts w:ascii="Times New Roman"/>
          <w:b w:val="false"/>
          <w:i w:val="false"/>
          <w:color w:val="000000"/>
          <w:sz w:val="28"/>
        </w:rPr>
        <w:t>N 532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выплаты премий административным государственным служащим центральных аппаратов государственных органов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исключена постановлением Правительства РК от 20.12.2022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выплаты бонусов административным государственным служащим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в соответствии с постановлением Правительства РК от 20.12.2022 </w:t>
      </w:r>
      <w:r>
        <w:rPr>
          <w:rFonts w:ascii="Times New Roman"/>
          <w:b w:val="false"/>
          <w:i w:val="false"/>
          <w:color w:val="ff0000"/>
          <w:sz w:val="28"/>
        </w:rPr>
        <w:t>№ 1038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Выплата бонусов административным государственным служащим корпуса "А",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назначается на основании результатов оценки, проводимой согласно Методике оценки деятельности административных государственных служащих корпуса "А",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бонусов административным государственным служащим корпуса "Б" назначается на основании результатов оценки, проводимой согласно Типовой методике оценки деятельности административных государственных служащих корпуса "Б",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Закона.</w:t>
      </w:r>
    </w:p>
    <w:bookmarkEnd w:id="35"/>
    <w:bookmarkStart w:name="z1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В государственных органах, проходящих оценку посредством автоматизированной системы оценки данных, выплата бонусов осуществляется в порядке, установленном внутренними документами данных государственных органов.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постановлением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Выплата бонусов производится за счет средств, предусмотренных на формирование бонусного фонда в единой системе оплаты труда административных государственных служащих государственных органов. 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бонусов административным государственным служащим осуществляется по результатам оценки их деятельности по итогам года, а в случаях увольнения, расторжения трудовых отношений, ротации выплата бонусов административным государственным служащим осуществляется по результатам оценки их деятельности пропорционально отработанному времени.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В случае прекращения трудовых отношений с административным государственным служащим выплата бонусов в местных исполнительных органах, ревизионных комиссиях и аппаратах маслихатов за периоды работы с 1 июля 2021 года по 31 декабря 2022 года осуществляется до 20 декабря 2023 года включительно при наличии результатов оценки деятельности и самостоятельном обращении в государственный орган с заявлением о выплате бонусов и указанием банковских реквизитов.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трудовых отношений с административным государственным служащим выплата бонусов в государственных органах, за исключением государственных органов, указанных в части первой настоящего пункта, за периоды работы с 1 января 2022 года по 31 декабря 2022 года осуществляется до 20 декабря 2023 года включительно при наличии результатов оценки деятельности и самостоятельном обращении в государственный орган с заявлением о выплате бонусов и указанием банковских реквизитов.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выплате бонусов подается до 1 ноября 2023 года.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административного государственного служащего при наличии результатов оценки деятельности заявление о выплате бонусов, являющихся компенсационными выплатами, принимается от наследника с указанием его (наследника) банковских реквизитов. Перечисленные бонусы могут быть получены наследниками в соответствии с гражданским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постановлением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В случае прекращения трудовых отношений с административным государственным служащим выплата бонусов за период работы начиная с 1 января 2023 года осуществляется до 20 декабря года, следующего за отчетным годом включительно, при наличии результатов оценки деятельности и самостоятельном обращении в государственный орган с заявлением о выплате бонусов и указанием банковских реквизитов.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выплате бонусов подается до 1 ноября года, следующего за отчетным годом.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19-2 в соответствии с постановлением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бонусов производится в течение месяца с момента завершения итоговой оценки деятельности административных государственных служащих, за исключением лиц, указанных в пунктах 19-1 и 19-2 настоящих Правил.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постановления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расчете бонусов используется фактическое количество дней, отработанных в отчетном периоде по соответствующей должности. 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бонусов административному государственному служащему осуществляется в государственном органе, в котором проводилась оценка деятельности, а в случаях реорганизации и (или) ликвидации (упразднения) государственного органа применяются положения гражданского законодательства.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перехода административного государственного служащего с одной должности на другую должность внутри государственного органа или из одного государственного органа в другой государственный орган в течение отчетного периода бонус исчисляется пропорционально фактически отработанному времени в отчетном периоде по должности, которую он занимал ранее, а также по новой занимаемой должности.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должностного оклада в течение отчетного периода бонус рассчитывается исходя из размера установленного оклада, действующего на конец отчетного периода, за исключением случаев, предусмотренных пунктом 23 настоящих Правил.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 выплате бонусов принимается: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административных государственных служащих корпуса "A" руководителем государственного органа либо лицом, его замещающим;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административных государственных служащих корпуса "Б" руководителем государственного органа либо по его полномочию руководителем аппарата государственного органа.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Размер бонуса административного государственного служащего определяется в результате корректировки бонуса административного государственного служащего по результатам итоговой оценки административного государственного служащего государственного органа за отчетный период.</w:t>
      </w:r>
    </w:p>
    <w:bookmarkEnd w:id="53"/>
    <w:bookmarkStart w:name="z1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бонусов административного государственного служащего государственного органа используется следующая формула: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= ДО х 2 х Кп х ФОВ, где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размер бонуса;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соответствующего административного государственного служащего;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 – результат итоговой оценки по достижению ключевых целевых индикаторов и методу ранжирования административного государственного служащего в отчетном периоде в процентах; </w:t>
      </w:r>
    </w:p>
    <w:bookmarkEnd w:id="58"/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ФОВ – фактически отработанное время административного государственного служащего в процентах.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постановления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Процент выполнения поставленных ключевых целевых индикаторов (Кп) административного государственного служащего корпуса "А" определяется по следующему принципу: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оценке "эффективно" устанавливается выполнение ключевых целевых индикаторов на уровне от 80 % до 100 %;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оценке "удовлетворительно" устанавливается выполнение ключевых целевых индикаторов на уровне от 60 % до менее 80 %. 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Процент выполнения поставленных ключевых целевых индикаторов (Кп) административного государственного служащего корпуса "Б" определяется по следующему принципу: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оценке "превосходно" устанавливается выполнение ключевых целевых индикаторов на уровне 100 %;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оценке "эффективно" устанавливается выполнение ключевых целевых индикаторов на уровне 80 %;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оценке "удовлетворительно" устанавливается выполнение ключевых целевых индикаторов на уровне 60 %.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Результат итоговой оценки по достижению ключевых целевых индикаторов и методу ранжирования (Кп) в процентах определяется по следующей формуле: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578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итоговая (средняя итоговая) оценка по достижению ключевых целевых индикаторов и методу ранжирования.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постановлением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Фактически отработанное время административного государственного служащего определяется по формуле: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641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фактическое количество рабочих дней, отработанных в отчетном периоде; 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рабочих дней в календарном году.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рабочих дней, отработанных в отчетном периоде, также включает: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в ежегодном очередном оплачиваемом отпуске;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на курсах переподготовки и повышения квалификации;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в командировке;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когда административный государственный служащий фактически не работал в связи с временной нетрудоспособностью, но не более 20 календарных дней в отчетном периоде. При этом исчисление календарных дней осуществляется с даты наступления первой временной нетрудоспособности в отчетном периоде;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в отпуске без сохранения заработной платы, но не более 5 календарных дней в отчетном периоде. При этом исчисление календарных дней осуществляется с даты первого дня отпуска без сохранения заработной платы в отчетном периоде.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фактически отработанного времени административного государственного служащего осуществляется службой управления персоналом государственного органа либо иным структурным подразделением (лицом), на которое возложено исполнение обязанностей службы управления персоналом (кадровой службой).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постановления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бонусов административному государственному служащему не производится: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административного государственного служащего и (или) уволенного административного государственного служащего неснятого дисциплинарного взыскания за проступки, дискредитирующие государственную службу, в отчетном периоде;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государственному служащему и (или) уволенному административному государственному служащему, признанному виновным за совершение уголовного правонарушения до начала выплаты бонусов, которое является основанием для прекращения государственной службы в соответствии с законодательством о государственной службе Республики Казахстан.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бонусов административному государственному служащему приостанавливается в случае возбуждения в отношении него уголовного дела до начала выплаты бонусов и до прекращения уголовного дела или вынесения судебного акта о привлечении к уголовной ответственности; 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неудовлетворительной оценке деятельности административного государственного служащего за отчетный период.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– в редакции постановления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вынесения оправдательного приговора или прекращения уголовного дела административному государственному служащему и (или) уволенному административному государственному служащему бонус выплачивается по результатам оценки их деятельности. В данном случае фактически отработанное время включает в себя также время с начала возбуждения уголовного дела до вынесения оправдательного приговора или прекращения уголовного дела в отчетном периоде.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 в соответствии с постановлением Правительства РК от 09.03.2023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