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f583" w14:textId="b9ef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октября 1998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2001 года N 1133. Утратило силу - постановлением Правительства РК от 25 февраля 2003 г.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 октября 1998 года N 983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P980983_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Совета по экономической политике"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Совета по экономической политике Утембаева Ержана Абулхаировича - заместителя руководителя Администрации Президента Республики Казахстан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Джолдасбекова Азамата Мырзадановича.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