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fb92" w14:textId="eb1f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из Мажилиса Парламента Республики Казахстан проект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