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4627" w14:textId="ba54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и проведения государственного визита Его Святейшества Папы Иоанна Павла II в Республику Казахстан 22-25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визита Его Святейшества Папы Иоанна Павла II в Республику Казахстан на высоком организационном уровне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185070000 (сто восемьдесят пять миллионов семьдесят тысяч)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культуры, информации и общественного согласия Республики Казахстан - 148210000 (сто сорок восемь миллионов двести десять тысяч) тенге на осуществление информационно-пропагандистских и организационно-практических мероприятий, связанных с освещением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внутренних дел Республики Казахстан - 9858000 (девять миллионов восемьсот пятьдесят восемь тысяч) тенге на мероприятия, связанные с обеспечением общественного порядка и безопасности во время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Службе охраны Президента Республики Казахстан - 1957000 (один миллион девятьсот пятьдесят семь тысяч) тенге на обеспечение 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Управлению Делами Президента Республики Казахстан - 3834000 (три миллиона восемьсот тридцать четыре тысячи) тенге на обслуживание делегации Ватикана;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Агентству Республики Казахстан по делам здравоохранения - 7500000 (семь миллионов пятьсот тысяч) тенге для медицинского и лекарственного обеспечения мероприятий по проведению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10444000 (десять миллионов четыреста сорок четыре тысячи) тенге для обеспечения чартерного авиарейса Его Святейшества Папы Иоанна Павла II по маршруту Алматы-Астана-Ереван-Алматы;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367000 (триста шестьдесят семь тысяч) тенге для звукоусиления мероприятий передвижными установками открытого акционерного общества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Комитету Национальной Безопасности Республики Казахстан - 2900000 (два миллиона девятьсот тысяч) тенге на обеспечение мероприятий по обеспечению безопасности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администраторам бюджетных программ, предусмотренным в подпунктах 1), 2), 3), 4), 5), 6), 7) пункта 1 закуп товаров и услуг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Администраторам республиканских бюджетных программ обеспечить целевое и эффективное использование выделяемых средств и до 15 октября 2001 года представить в Министерство финансов Республики Казахстан подробный отчет об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выделение средств и контроль за их целевым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Республиканским государственным предприятием "Казакстан темiр жолы" обеспечить размещение на период визита 550 (пятьсот пятьдесят) сотрудников Министерства внутренних дел Республики Казахстан, привлекаемых из других регионов страны, в пассажирских вагонах на станции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Секретариатом Совета по связям с религиозными объединениями при Правительстве Республики Казахстан и Республиканским государственным предприятием "Казакстан темiр жолы" обеспечить формирование специальных пассажирских поездов для паломников из регионов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И.Тасмагамбетова.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