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af3e" w14:textId="de3a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сентября 2001 года N 1142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2001 года N 1152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сентября 2001 года N 1142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заключении Соглашения между Правительством Республики Казахстан и Правительством Латвийской Республики о сотрудничестве в области связи"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"Масимова Карима Кажимкановича - Министра транспорта и коммуникаций Республики Казахстан" заменить словами "Кулекеева Жаксыбека Абдрахметовича - Министра экономики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