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a3c51" w14:textId="b9a3c5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протокольно-организационных мероприятий по подготовке и проведению официального визита Премьера Госсовета Китайской Народной Республики Чжу Жунцзи 12-13 сентября 2001 года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7 сентября 2001 года N 1164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укрепления двустороннего сотрудничества между Республикой Казахстан и Китайской Народной Республикой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протокольно-организационных мероприятий по подготовке и проведению официального визита Премьера Госсовета Китайской Народной Республики Чжу Жунцзи (далее - План).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иным государственным органам Республики Казахстан (по согласованию) и заинтересованным организациям (по согласованию) принять конкретные меры по реализации мероприятий, предусмотренных Планом.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выделить средства на проведение официального визита Премьера Госсовета Китайской Народной Республики Чжу Жунцзи за счет средств, предусмотренных в республиканском бюджете на 2001 год по программе "Представительские расходы".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 Республики Казахстан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Утвержден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от 7 сентября 2001 года N 1164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 План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протокольно-организационных мероприятий по подготовке 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и проведению официального визита Премьера Госсовета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 Китайской Народной Республики Чжу Жунцзи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N  !      Мероприятие           !   Срок       !  Ответственные за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п/п !                            !  исполнения  !   мероприятия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1 !            2               !       3      !        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   Подготовка программы           сентябрь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проведения официального        2001 года       иностранных дел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визита Премьера Госсовета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Китайской Народной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Чжу Жунцзи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Согласование состава           сентябрь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                      2001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Подготовка сметы расходов      сентябрь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 проведению официального     2001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визита Премьера Госсовета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КНР в РК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   Организация работы             сентябрь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 представителями              2001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средств массовой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информации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Организация встреч и проводов  сентябрь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официальной делегации и        2001 года       иностранных дел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сопровождающих лиц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аэропорту                                    аким города Астаны,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аким города Алматы,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Республиканская гвардия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согласованию),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Таможенный комитет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государственных доходов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   Обеспечение стоянки,           сентябрь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обслуживание и заправка        2001 года       транспорта и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спецсамолетов                                  коммуникаций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   Оформление аэропортов и улиц   сентябрь        Акимы города Астаны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городов Астаны и Алматы        2001 года       и города Алматы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флагами Китайской Народной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Республики, приветственными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транспарантами на казахском,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русском и китайском языках по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маршруту следования и мест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посещения официальной делегации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 программе)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Транспортное обслуживание      сентябрь        Управление Делами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                      2001 года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согласованию), акимы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города Астаны и города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Сопровождение машинами         сентябрь        Министерство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Управления дорожной            2001 года      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полиции МВД по маршрутам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следования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10   Обеспечение безопасности       сентябрь        Служба охраны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охраняемых лиц и               2001 года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делегаций в аэропорту, по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маршруту следования,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местах проведения                            Комитет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мероприятий и проживания                       национальной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 программе)                                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(по согласованию),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внутренних дел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Медицинское обслуживание       сентябрь        Управление Делами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членов официальной             2001 года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делегации и сопровождающих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лиц          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12  Подготовка VIР залов           сентябрь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аэропортах города            2001 года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Астаны и города Алматы и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организация чайного стола                      согласованию), акимы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города Астаны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города Алматы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13  Организация и размещение       сентябрь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главы и членов делегации       2001 года       иностранных дел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 гостинице "Окан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Интерконтиненталь - Астана"            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Астаны и гостинице               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"Реджент - Анкара"                            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города Алматы                                  (по согласованию)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14   Изготовление подарков для      сентябрь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главы и членов делегации,      2001 года       Президента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а также программы и другой                     Казахстан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печатной продукции                             согласованию),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15   Обеспечение перевода           сентябрь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2001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16   Подготовка тезисов к беседе    сентябрь        Министерство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Президента Республики          2001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Казахстан с Премьером                          Республики Казахстан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Госсовета КНР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17   Подготовка тезисов к беседе    сентябрь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Премьер-Министра Республики    2001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Казахстан с Премьером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Госсовета КНР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18   Подготовка документов,         сентябрь        Министерство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предполагаемых к подписанию    2001 года       иностранных дел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Министерство 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образования и науки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Агентство Республики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Казахстан по делам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здравоохранения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   Подготовка проекта             сентябрь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выступления Премьер-Министра   2001 года      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на приеме в честь Главы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Правительства КНР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   Обеспечение церемонии          сентябрь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подписания документов          2001 года       иностранных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21   Организация официального       сентябрь        Управление 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обеда от имени Правительства   2001 года       Президента Республики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                        Казахстан (по  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согласованию),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Министерство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иностранных дел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Республиканская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гвардия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Казахстан (по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 согласованию)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(Специалисты: Склярова И.В.,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Пучкова О.Я.)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