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8c7" w14:textId="e689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экспорт мазута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2001 года N 1170. (Утратило силу - постановлением Правительства РК от 16 февраля 2002 г. N 226 ~P020226 )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создания достаточных запасов мазута для нужд 
экономики страны и в соответствии со статьей 20 Закона Республики 
Казахстан от 20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 период с 1 октября 2001 года по 1 марта 2002 года 
экспорт мазута (код ТН ВЭД 2710 00 710 - 2710 00 780) с территории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областей, городов Астаны и Алматы совместно с Министерством 
энергетики и минеральных ресурсов Республики Казахстан с 1 ноября 2001 
года ежемесячно информировать Правительство Республики Казахстан о 
состоянии дел с обеспечением мазутом.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уведомить в 
установленном порядке Интеграционный Комитет Евразийского экономического 
сообщества о введении Республикой Казахстан запрета на вывоз мазута в 
соответствии с пунктом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 
Заместителя Премьер-Министра Республики Казахстан - Министра энергетики и 
минеральных ресурсов Республики Казахстан Школьника В.С.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      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