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373" w14:textId="06e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июля 2001 года N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июля 2001 года N 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четвертого заседания межправительственной казахстанско-пакистанской совместной комиссии по торгово-экономическому, научно-техническому и культурному сотрудничеству"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Разрешить Министерству природных ресурсов и охраны окружающей среды Республики Казахстан произвести оплату проживания членам пакистанской делегации четвертого заседания межправительственной казахстанско-пакистанской совместной комиссии по торгово-экономическому, научно-техническому и культурному сотрудничеству";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слова "Комиссии" дополнить словами ", в том числе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проживание членов пакистанской делегации в сумме 596 970 (пятьсот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девяносто шесть тысяч девятьсот семьдесят)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