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4ced" w14:textId="8a14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культуры, нефтяного месторождения, а также железнодорожных станций Республики Казахстан и изменении транскрипции 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названий, и с учетом предложений акимов Акмолинской, Актюбинской, Алматинской, Атырауской, Карагандинской, Костанайской, Южно-Казахстанской, Павлодарской, Восточно-Казахстанской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образования, культуры и нефтяному месторождению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образования, культуры и железнодорожные станции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транскрипцию названий железнодорожных станций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сентября 2001 года N 1205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Перечень организаций образования, культуры и нефтяного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месторождения, которым присвоены имена видных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исторических личностей, известных государственных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общественных деятелей, писателей,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спортивному комплексу "Курылысшы" города Кокшетау имя Кажымукана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Мунайтпасова;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Актюбинской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Уилской средней школе Уилского района - имя Шарбану Бекмухамбетовой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известного педагога;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Алматинской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30 аула Фрунзе Талгарского района имя Самена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Даненулы - батыра Аныракайской битвы;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Атырауской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дворцу культуры "Мунайшы" города Атырау - имя Дины Нурпеисовой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известного кюйши;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Дашинской детской музыкальной школе Курмангазинского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Даулеткерея - известного кюйши;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Курмангазинской районной туберкулезной больнице - имя Магзома Гилаева - Заслуженного врача Республики Казахстан,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нефтяному месторождению "Орысказган" управления "Кайнармунайгаз" Кзылкогинского района - имя Берегена Жоламанова - Заслуженного деятеля промышленности Республики Казахстан, лауреата Государственной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Кызылтасской неполной средней школе Актогайского района - имя Толепберди Акышулы - лауреата Государственной премии СССР,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Ушаральской неполной средней школе Актогайского района - имя Асета Болганбайулы - известного ученого-лингвиста, лауреата Государственной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областной юношеской библиотеке - имя Жайыка Бектурова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дворцу культуры металлургов города Балхаша - имя Магауи Хамзина - Народного артиста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областной спортивной школе-интернату для одаренных детей - имя Бекзата Саттарханова - чемпиона Сиднейской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Боралдайской музыкальной школе Байдибекского района - имя Орынбая Тайманова - народного акына;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Куларыкской начальной школе Карабауского аульного округа Казыгуртского района - имя Пернебая Акбарова -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2 аула Кашыр Качирского района - имя Агзама Текенова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Екпинской средней школе Бидаикского аульного округа Аягузского района - имя Мукатая Абеулова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Убинской средней школе Шемонаихинского района - имя Федора Сафонова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Михайловской средней школе Шемонаихинского района - имя Серикказы Бекбосынова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Выдрихинской средней школе Шемонаихинского района - имя Анатолия Иванова - писателя.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14 сентября 2001 года N 1205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организаций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железнодорожных станций, подлежащих переименованию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Ленина аула Кошкарбай Зерендинского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неполную среднюю школу имени Мади Хасенова - писателя;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Тюльпанный Актобинского отделения перевозок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железнодорожную станцию Кызгалдакты;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Просторная Актобинского отделения перевозок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железнодорожную станцию Жазык;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Эмба Актобинского отделения перевозок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железнодорожную станцию Жем;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С.М.Кирова Райымбекского района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"Шалкоде";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В.И.Ленина аула Нуржау района Курмангазы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"Нуржау";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Комсомолец Костанайского отделения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железнодорожную станцию Карабалык;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Ново-Урицкое Костанайского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в железнодорожную станцию Сарыколь;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среднюю школу имени "50-летия комсомола Казахстана" Бабайкорганского аульного округа города Туркестана в среднюю школу имени Маулена Балакаева - видного ученого;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Н.К.Крупской Ушкаикского аульного округа города Туркестана в среднюю школу имени Абдуллы Усенова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дворец культуры "Машиностроитель" города Шымкента в дворец культуры имени Алпамыс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М.Маметовой Жамбылского аульного округа Сарыагашского района в среднюю школу имени Намазбая Шойбекова -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N 60 Кажымуканского аульного округа Ордабасинского района в неполную среднюю школу "Батсу".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сентября 2001 года N 1205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железнодорожных станций, транскрипции названий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которых подлежат изменению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Актюбинскому отделению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Яйсан - станция Жайсан;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Жаман-Су - станция Жамансу;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Камыс-Сай - станция Камыссай;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Курайли - станция Курайлы;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Дженешке - станция Жинишке;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Актюбинск - станция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Альджан - станция Алжан;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Аккемир - станция Аккемер;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Кандагач - станция Кандыагаш;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Джурун - станция Журын;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Изембет - станция Изимбет;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Кудук - станция 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Киргизская - станция Кыргыз;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Мугоджарская - станция Мугалжар;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Алабаз - станция Алабас;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Берчогур - станция Биршогыр;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Котр-Тас - станция Котыртас;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Каульджур - станция Кауылжыр;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Каир - станция Кайыр;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Челкар - станция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Ушкорай - станция Ушкурай;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Коп-Мула - станция Копмола;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Джилан - станция Жылан;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Тусплок - станция Тосбулак;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Тугуз - станция Тогыз;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Чиликты - станция Шиликты;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Кара-Чокат - станция Карашокат;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Чокусу - станция Шокысу;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Курлук - станция Курлык;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Донское - станция Дон;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Никель-Тау - станция Никельтау;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Калмыкарган - станция Калмаккырган;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Джаксымай - станция Жаксымай;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Шубар-Кудук - станция Шубаркудык;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Кинжалы - станция Кенжалы;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Караулкельды - станция Карауылкелды;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Джарлы - станция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Нугайты - станция Ногайты.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