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d98" w14:textId="9c0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2001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46, графу "Разработчик"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"МЮ, МО, МВД, АЧС, Минэкономторг, КНБ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Генпрокуратура (по согласованию)".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