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e208" w14:textId="613e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Туркменистана Ниязова С.А. в Республику Казахстан 5-6 июля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2001 года N 1224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двустороннего сотрудничества между Республикой Казахстан и Туркменистаном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Туркменистана Ниязова С.А. в Республику Казахстан 5-6 июля 2001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заинтересованным организациям (по согласованию) принять конкретные меры по выполнению поручений,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постановлением Правительства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22 сентября 2001 года N 1224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мероприятий по реализации договоренностей, достигнутых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ходе официального визита Президента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Ниязова С.А. в Республику Казахстан 5-6 июля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     Мероприятие           !  Срок    !    Ответственный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     !исполнения!    исполнитель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   2                !     3    !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1. Обеспечение выполнения внутригосударственных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процедур по вступлению в силу следующих документов,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подписанных 5 июля 2001 года: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Договор между Республикой         IV квартал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Туркменистаном о      2001 года  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передаче лиц, осужденных к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лишению свободы, для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отбывания наказания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Соглашение между Правительством   IV квартал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            2001 года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Туркменистана о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 и взаимопомощи в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таможенных делах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Соглашение между Правительством   IV квартал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 2001 года  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Туркменистана о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взаимном признании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 образовании, ученых степенях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званиях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Соглашение между Правительством   IV квартал  Агентство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 2001 года   полиции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Туркменистана о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 и обмене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информацией в области борьбы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нарушениями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2. Подготовка к подписанию следующих документов: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Договор между Республикой         I полугодие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Туркменистаном о      2002 года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долгосрочном торгово-экономическом,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научно-техническом и культурном              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 на 2001-2010 годы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Декларация между Республикой      IV квартал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Туркменистаном о      2002 года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стратегическом партнерстве в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нефтегазовой отрасли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Соглашение между Правительством   I полугодие Комитет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            2002 года  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Туркменистана о               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 в области                      Министерства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стандартизации, метрологии,                  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сертификации и аккредитации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3. Нефтяная промышленность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Организовать консультации по      IV квартал  Министерство энергетики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вопросам проектирования и         2001 года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строительства газопровода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Туркменистан-Узбекистан-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Казахстан-Китай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Продолжить консультации по        IV квартал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вопросам проектирования и         2001 года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строительства нефтепровода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Казахстан-Туркменистан-Иран                   ЗАО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компания "Транспорт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 газа"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4. Сотрудничество в транспортной отрасли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Провести консультации по          IV квартал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вопросам, связанным с             2001 года  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перспективой формирования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железнодорожного коридора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"Север-Юг"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Согласовать с туркменской         IV квартал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стороной вопрос предоставления    2001 года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льготных железнодорожных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тарифов при грузовых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перевозках между Казахстаном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Ираном на паритетных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условиях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5. Сотрудничество в области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Рассмотреть возможность           I полугодие Министерство культуры,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проведения очередной встречи      2002 года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деятелей культуры и искусства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Центральной Азии в Ашгабате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6. Разное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Принять участие в очередном       IV квартал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заседании Международного Фонда    2001 года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Спасения Арала в 2001 году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городе Туркменбаши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Провести второе заседание         I полугодие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казахстанско-туркменской          2002 года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межправительственной комиссии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торгово-экономическому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сотрудничеству в городе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Подготовить официальный визит    II полугодие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Республики Казахстан   2002 года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Н.Назарбаева в Ашгабат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