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fbd3" w14:textId="2adf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Указ Президента Республики Казахстан от 17 февраля 2000 года N 344"</w:t>
      </w:r>
    </w:p>
    <w:p>
      <w:pPr>
        <w:spacing w:after="0"/>
        <w:ind w:left="0"/>
        <w:jc w:val="both"/>
      </w:pPr>
      <w:r>
        <w:rPr>
          <w:rFonts w:ascii="Times New Roman"/>
          <w:b w:val="false"/>
          <w:i w:val="false"/>
          <w:color w:val="000000"/>
          <w:sz w:val="28"/>
        </w:rPr>
        <w:t>Постановление Правительства Республики Казахстан от 22 сентября 2001 года N 1229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Указ Президента Республики Казахстан от 17 февраля 2000 года N 344 </w:t>
      </w:r>
      <w:r>
        <w:rPr>
          <w:rFonts w:ascii="Times New Roman"/>
          <w:b w:val="false"/>
          <w:i w:val="false"/>
          <w:color w:val="000000"/>
          <w:sz w:val="28"/>
        </w:rPr>
        <w:t xml:space="preserve">U000344_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Указ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внесении изменений и дополнений в Указ Президента </w:t>
      </w:r>
      <w:r>
        <w:br/>
      </w:r>
      <w:r>
        <w:rPr>
          <w:rFonts w:ascii="Times New Roman"/>
          <w:b w:val="false"/>
          <w:i w:val="false"/>
          <w:color w:val="000000"/>
          <w:sz w:val="28"/>
        </w:rPr>
        <w:t xml:space="preserve">
            Республики Казахстан от 17 февраля 2000 года N 344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дальнейшей реализации </w:t>
      </w:r>
      <w:r>
        <w:rPr>
          <w:rFonts w:ascii="Times New Roman"/>
          <w:b w:val="false"/>
          <w:i w:val="false"/>
          <w:color w:val="000000"/>
          <w:sz w:val="28"/>
        </w:rPr>
        <w:t xml:space="preserve">K972030_ </w:t>
      </w:r>
      <w:r>
        <w:rPr>
          <w:rFonts w:ascii="Times New Roman"/>
          <w:b w:val="false"/>
          <w:i w:val="false"/>
          <w:color w:val="000000"/>
          <w:sz w:val="28"/>
        </w:rPr>
        <w:t xml:space="preserve">Стратегии развития Казахстана до 2030 года постановляю: </w:t>
      </w:r>
      <w:r>
        <w:br/>
      </w:r>
      <w:r>
        <w:rPr>
          <w:rFonts w:ascii="Times New Roman"/>
          <w:b w:val="false"/>
          <w:i w:val="false"/>
          <w:color w:val="000000"/>
          <w:sz w:val="28"/>
        </w:rPr>
        <w:t>
      1. Внести в Указ Президента Республики Казахстан от 17 февраля 2000 года N 344 </w:t>
      </w:r>
      <w:r>
        <w:rPr>
          <w:rFonts w:ascii="Times New Roman"/>
          <w:b w:val="false"/>
          <w:i w:val="false"/>
          <w:color w:val="000000"/>
          <w:sz w:val="28"/>
        </w:rPr>
        <w:t xml:space="preserve">U000344_ </w:t>
      </w:r>
      <w:r>
        <w:rPr>
          <w:rFonts w:ascii="Times New Roman"/>
          <w:b w:val="false"/>
          <w:i w:val="false"/>
          <w:color w:val="000000"/>
          <w:sz w:val="28"/>
        </w:rPr>
        <w:t xml:space="preserve">"О дальнейших мерах по реализации Стратегии развития Казахстана до 2030" следующие изменения и дополнения: </w:t>
      </w:r>
      <w:r>
        <w:br/>
      </w:r>
      <w:r>
        <w:rPr>
          <w:rFonts w:ascii="Times New Roman"/>
          <w:b w:val="false"/>
          <w:i w:val="false"/>
          <w:color w:val="000000"/>
          <w:sz w:val="28"/>
        </w:rPr>
        <w:t xml:space="preserve">
      в Программе действий Правительства Республики Казахстан на 2000-2002 годы, утвержденную вышеназванным Указом: </w:t>
      </w:r>
      <w:r>
        <w:br/>
      </w:r>
      <w:r>
        <w:rPr>
          <w:rFonts w:ascii="Times New Roman"/>
          <w:b w:val="false"/>
          <w:i w:val="false"/>
          <w:color w:val="000000"/>
          <w:sz w:val="28"/>
        </w:rPr>
        <w:t xml:space="preserve">
      1) в приоритете "3. Экономический рост": </w:t>
      </w:r>
      <w:r>
        <w:br/>
      </w:r>
      <w:r>
        <w:rPr>
          <w:rFonts w:ascii="Times New Roman"/>
          <w:b w:val="false"/>
          <w:i w:val="false"/>
          <w:color w:val="000000"/>
          <w:sz w:val="28"/>
        </w:rPr>
        <w:t xml:space="preserve">
      раздел "3.1. Макроэкономическая политика" изложить в следующей редакции: </w:t>
      </w:r>
      <w:r>
        <w:br/>
      </w:r>
      <w:r>
        <w:rPr>
          <w:rFonts w:ascii="Times New Roman"/>
          <w:b w:val="false"/>
          <w:i w:val="false"/>
          <w:color w:val="000000"/>
          <w:sz w:val="28"/>
        </w:rPr>
        <w:t xml:space="preserve">
      "Замысел. Политика Правительства будет направлена на сохранение макроэкономической стабильности и создание экономической среды для хозяйствующих субъектов, обеспечивающей высокие темпы экономического развития. </w:t>
      </w:r>
      <w:r>
        <w:br/>
      </w:r>
      <w:r>
        <w:rPr>
          <w:rFonts w:ascii="Times New Roman"/>
          <w:b w:val="false"/>
          <w:i w:val="false"/>
          <w:color w:val="000000"/>
          <w:sz w:val="28"/>
        </w:rPr>
        <w:t xml:space="preserve">
      Правительство намерено обеспечить ежегодный реальный рост валового внутреннего продукта на уровне 7-9 %, снизить среднегодовой уровень инфляции до 5-7 % в 2002 году. </w:t>
      </w:r>
      <w:r>
        <w:br/>
      </w:r>
      <w:r>
        <w:rPr>
          <w:rFonts w:ascii="Times New Roman"/>
          <w:b w:val="false"/>
          <w:i w:val="false"/>
          <w:color w:val="000000"/>
          <w:sz w:val="28"/>
        </w:rPr>
        <w:t xml:space="preserve">
      Посредством эффективной государственной денежно-кредитной и фискальной политики, финансового и организационного оздоровления реального сектора экономики, повышения денежных доходов и создания стимулирующих условий для вкладов населения будет обеспечиваться техническое обновление производства и повышение конкурентоспособности экономики Казахстана. </w:t>
      </w:r>
      <w:r>
        <w:br/>
      </w:r>
      <w:r>
        <w:rPr>
          <w:rFonts w:ascii="Times New Roman"/>
          <w:b w:val="false"/>
          <w:i w:val="false"/>
          <w:color w:val="000000"/>
          <w:sz w:val="28"/>
        </w:rPr>
        <w:t xml:space="preserve">
      Действия Правительства. Правительство создаст законодательные и организационные условия для дальнейшего совершенствования бюджетного процесса. Формирование показателей государственного бюджета будет носить среднесрочный характер. </w:t>
      </w:r>
      <w:r>
        <w:br/>
      </w:r>
      <w:r>
        <w:rPr>
          <w:rFonts w:ascii="Times New Roman"/>
          <w:b w:val="false"/>
          <w:i w:val="false"/>
          <w:color w:val="000000"/>
          <w:sz w:val="28"/>
        </w:rPr>
        <w:t xml:space="preserve">
      Правительство обеспечит установление в 2002 году дефицита республиканского бюджета, исчисленного по новой методике, в пределах 2,3 % к ВВП. Рост доходов государственного бюджета будет обеспечиваться за счет расширения налогооблагаемой базы и совершенствования налогового администрирования. Усиление транспарентности государственных расходов будет обеспечиваться за счет более четкой расстановки приоритетов, формирования и развития нормативной базы, последовательного отказа от несвойственных государству функций с передачей их в частный сектор. </w:t>
      </w:r>
      <w:r>
        <w:br/>
      </w:r>
      <w:r>
        <w:rPr>
          <w:rFonts w:ascii="Times New Roman"/>
          <w:b w:val="false"/>
          <w:i w:val="false"/>
          <w:color w:val="000000"/>
          <w:sz w:val="28"/>
        </w:rPr>
        <w:t xml:space="preserve">
      Будет активизирована государственная инвестиционная политика, направленная на улучшение структуры промышленности, сельского хозяйства, транспорта и коммуникаций. </w:t>
      </w:r>
      <w:r>
        <w:br/>
      </w:r>
      <w:r>
        <w:rPr>
          <w:rFonts w:ascii="Times New Roman"/>
          <w:b w:val="false"/>
          <w:i w:val="false"/>
          <w:color w:val="000000"/>
          <w:sz w:val="28"/>
        </w:rPr>
        <w:t xml:space="preserve">
      Правительство намерено ежегодно при формировании бюджета рассматривать возможность повышения размеров пенсий, государственных социальных пособий, а также заработной платы работников государственных учреждений и государственных служащих. </w:t>
      </w:r>
      <w:r>
        <w:br/>
      </w:r>
      <w:r>
        <w:rPr>
          <w:rFonts w:ascii="Times New Roman"/>
          <w:b w:val="false"/>
          <w:i w:val="false"/>
          <w:color w:val="000000"/>
          <w:sz w:val="28"/>
        </w:rPr>
        <w:t xml:space="preserve">
      Посредством проведения последовательной политики ускоренного развития реального сектора, расширения внутренних и внешних рынков сбыта продукции, реализации мер экспортоориентации и импортозамещения, будет поддерживаться положительное сальдо торгового баланса. Будут приняты меры по развитию услуг и увеличения их экспорта. </w:t>
      </w:r>
      <w:r>
        <w:br/>
      </w:r>
      <w:r>
        <w:rPr>
          <w:rFonts w:ascii="Times New Roman"/>
          <w:b w:val="false"/>
          <w:i w:val="false"/>
          <w:color w:val="000000"/>
          <w:sz w:val="28"/>
        </w:rPr>
        <w:t xml:space="preserve">
      В целях реализации мероприятий по подготовке к вступлению Казахстана во Всемирную Торговую Организацию будет проводиться последовательная политика либерализации торгового режима. </w:t>
      </w:r>
      <w:r>
        <w:br/>
      </w:r>
      <w:r>
        <w:rPr>
          <w:rFonts w:ascii="Times New Roman"/>
          <w:b w:val="false"/>
          <w:i w:val="false"/>
          <w:color w:val="000000"/>
          <w:sz w:val="28"/>
        </w:rPr>
        <w:t xml:space="preserve">
      На импорт товаров, производимых в Казахстане в соответствии с международными стандартами качества и реализуемых по конкурентным ценам, будет проводиться политика, направленная на защиту внутренних производителей. Минимальные таможенные ставки будут устанавливаться на социально значимые товары, не производимые в стране. </w:t>
      </w:r>
      <w:r>
        <w:br/>
      </w:r>
      <w:r>
        <w:rPr>
          <w:rFonts w:ascii="Times New Roman"/>
          <w:b w:val="false"/>
          <w:i w:val="false"/>
          <w:color w:val="000000"/>
          <w:sz w:val="28"/>
        </w:rPr>
        <w:t xml:space="preserve">
      Устойчивость и преемственность в макроэкономической политике будет обеспечиваться за счет: расширения горизонта и улучшения качества экономического планирования, эффективной индустриальной, аграрной и транспортно-коммуникационной политики; формирования программ развития образования, здравоохранения, культуры; активного участия граждан в решении социально-экономических проблем государства. </w:t>
      </w:r>
      <w:r>
        <w:br/>
      </w:r>
      <w:r>
        <w:rPr>
          <w:rFonts w:ascii="Times New Roman"/>
          <w:b w:val="false"/>
          <w:i w:val="false"/>
          <w:color w:val="000000"/>
          <w:sz w:val="28"/>
        </w:rPr>
        <w:t xml:space="preserve">
      Одним из важнейших инструментов обеспечения макроэкономической стабильности будет функционирование Национального фонда Республики Казахстан, целью которого является формирование накоплений государства (сберегательная функция), а также снижение зависимости государственного бюджета от конъюнктуры мировых цен (стабилизационная функция). </w:t>
      </w:r>
      <w:r>
        <w:br/>
      </w:r>
      <w:r>
        <w:rPr>
          <w:rFonts w:ascii="Times New Roman"/>
          <w:b w:val="false"/>
          <w:i w:val="false"/>
          <w:color w:val="000000"/>
          <w:sz w:val="28"/>
        </w:rPr>
        <w:t xml:space="preserve">
      В целях соблюдения интересов страны будет проведена инвентаризация заключенных Казахстаном международных договоров и принятых обязательств."; </w:t>
      </w:r>
      <w:r>
        <w:br/>
      </w:r>
      <w:r>
        <w:rPr>
          <w:rFonts w:ascii="Times New Roman"/>
          <w:b w:val="false"/>
          <w:i w:val="false"/>
          <w:color w:val="000000"/>
          <w:sz w:val="28"/>
        </w:rPr>
        <w:t xml:space="preserve">
      в разделе "3.2. Денежно-кредитная политика и снижение темпов инфляции": </w:t>
      </w:r>
      <w:r>
        <w:br/>
      </w:r>
      <w:r>
        <w:rPr>
          <w:rFonts w:ascii="Times New Roman"/>
          <w:b w:val="false"/>
          <w:i w:val="false"/>
          <w:color w:val="000000"/>
          <w:sz w:val="28"/>
        </w:rPr>
        <w:t xml:space="preserve">
      заголовок раздела изложить в следующей редакции: </w:t>
      </w:r>
      <w:r>
        <w:br/>
      </w:r>
      <w:r>
        <w:rPr>
          <w:rFonts w:ascii="Times New Roman"/>
          <w:b w:val="false"/>
          <w:i w:val="false"/>
          <w:color w:val="000000"/>
          <w:sz w:val="28"/>
        </w:rPr>
        <w:t xml:space="preserve">
      "3.2. Денежно-кредитная (монетарная) политика";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слово "банков" заменить словами "банковской системы"; </w:t>
      </w:r>
      <w:r>
        <w:br/>
      </w:r>
      <w:r>
        <w:rPr>
          <w:rFonts w:ascii="Times New Roman"/>
          <w:b w:val="false"/>
          <w:i w:val="false"/>
          <w:color w:val="000000"/>
          <w:sz w:val="28"/>
        </w:rPr>
        <w:t xml:space="preserve">
      слово "банками" исключить; </w:t>
      </w:r>
      <w:r>
        <w:br/>
      </w:r>
      <w:r>
        <w:rPr>
          <w:rFonts w:ascii="Times New Roman"/>
          <w:b w:val="false"/>
          <w:i w:val="false"/>
          <w:color w:val="000000"/>
          <w:sz w:val="28"/>
        </w:rPr>
        <w:t xml:space="preserve">
      дополнить словами ", в том числе небанковскими финансовыми учреждениями"; </w:t>
      </w:r>
      <w:r>
        <w:br/>
      </w:r>
      <w:r>
        <w:rPr>
          <w:rFonts w:ascii="Times New Roman"/>
          <w:b w:val="false"/>
          <w:i w:val="false"/>
          <w:color w:val="000000"/>
          <w:sz w:val="28"/>
        </w:rPr>
        <w:t xml:space="preserve">
      в абзаце втором первое предложение изложить в следующей редакции: "Правительство будет поддерживать Национальный Банк в проведении политики низкого уровня инфляции.";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"Национальный Банк уделит особое внимание возможности внедрения нового режима денежно-кредитной политики - инфляционного таргетирования, предполагающего установление целевых показателей по инфляции вместо существующего режима установления целевых показателей по денежной базе и золотовалютным активам.";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"снижение ставки рефинансирования" заменить словами "сохранение ставки рефинансирования слабо положительной в реальном выражении"; </w:t>
      </w:r>
      <w:r>
        <w:br/>
      </w:r>
      <w:r>
        <w:rPr>
          <w:rFonts w:ascii="Times New Roman"/>
          <w:b w:val="false"/>
          <w:i w:val="false"/>
          <w:color w:val="000000"/>
          <w:sz w:val="28"/>
        </w:rPr>
        <w:t xml:space="preserve">
      слово "Развитие" заменить словами "Начавшееся развитие"; </w:t>
      </w:r>
      <w:r>
        <w:br/>
      </w:r>
      <w:r>
        <w:rPr>
          <w:rFonts w:ascii="Times New Roman"/>
          <w:b w:val="false"/>
          <w:i w:val="false"/>
          <w:color w:val="000000"/>
          <w:sz w:val="28"/>
        </w:rPr>
        <w:t xml:space="preserve">
      третье предложение исключить;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"Созданная система обязательного коллективного гарантирования (страхования) срочных вкладов (депозитов) физических лиц обеспечит дальнейший рост доверия населения к банковскому сектору и, как следствие, еще больше расширит объем денег, привлекаемых в банковский сектор. В дальнейшем, по мере становления системы гарантирования депозитов, произойдет расширение объектов гарантирования и других параметров, а также расширение круга банков-участников системы гарантирования в зависимости от выполнения ими требований по переходу к международным стандартам."; </w:t>
      </w:r>
      <w:r>
        <w:br/>
      </w:r>
      <w:r>
        <w:rPr>
          <w:rFonts w:ascii="Times New Roman"/>
          <w:b w:val="false"/>
          <w:i w:val="false"/>
          <w:color w:val="000000"/>
          <w:sz w:val="28"/>
        </w:rPr>
        <w:t xml:space="preserve">
      абзац седьмой дополнить предложением следующего содержания: </w:t>
      </w:r>
      <w:r>
        <w:br/>
      </w:r>
      <w:r>
        <w:rPr>
          <w:rFonts w:ascii="Times New Roman"/>
          <w:b w:val="false"/>
          <w:i w:val="false"/>
          <w:color w:val="000000"/>
          <w:sz w:val="28"/>
        </w:rPr>
        <w:t xml:space="preserve">
      "Созданная Казахстанская ипотечная компания будет способствовать развитию ипотечного кредитования посредством рефинансирования (покупки) ипотечных кредитов, выдаваемых банками.";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"В целях дальнейшего развития банковской системы Республики Казахстан к концу 2001 года будет завершена реализация Программы перехода банков второго уровня к международным стандартам банковской деятельности."; </w:t>
      </w:r>
      <w:r>
        <w:br/>
      </w:r>
      <w:r>
        <w:rPr>
          <w:rFonts w:ascii="Times New Roman"/>
          <w:b w:val="false"/>
          <w:i w:val="false"/>
          <w:color w:val="000000"/>
          <w:sz w:val="28"/>
        </w:rPr>
        <w:t xml:space="preserve">
      в абзаце десятом: </w:t>
      </w:r>
      <w:r>
        <w:br/>
      </w:r>
      <w:r>
        <w:rPr>
          <w:rFonts w:ascii="Times New Roman"/>
          <w:b w:val="false"/>
          <w:i w:val="false"/>
          <w:color w:val="000000"/>
          <w:sz w:val="28"/>
        </w:rPr>
        <w:t xml:space="preserve">
      цифру "2000" заменить цифрой "2001";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"В целях укрепления стабильности финансового сектора будет создан единый орган финансового надзора."; </w:t>
      </w:r>
      <w:r>
        <w:br/>
      </w:r>
      <w:r>
        <w:rPr>
          <w:rFonts w:ascii="Times New Roman"/>
          <w:b w:val="false"/>
          <w:i w:val="false"/>
          <w:color w:val="000000"/>
          <w:sz w:val="28"/>
        </w:rPr>
        <w:t xml:space="preserve">
      абзацы двенадцатый и четырнадцатый исключить; </w:t>
      </w:r>
      <w:r>
        <w:br/>
      </w:r>
      <w:r>
        <w:rPr>
          <w:rFonts w:ascii="Times New Roman"/>
          <w:b w:val="false"/>
          <w:i w:val="false"/>
          <w:color w:val="000000"/>
          <w:sz w:val="28"/>
        </w:rPr>
        <w:t xml:space="preserve">
      абзац пятнадцатый изложить в следующей редакции: </w:t>
      </w:r>
      <w:r>
        <w:br/>
      </w:r>
      <w:r>
        <w:rPr>
          <w:rFonts w:ascii="Times New Roman"/>
          <w:b w:val="false"/>
          <w:i w:val="false"/>
          <w:color w:val="000000"/>
          <w:sz w:val="28"/>
        </w:rPr>
        <w:t xml:space="preserve">
      "Будет продолжена работа по совершенствованию нормативной правовой базы для функционирования страхового рынка, совершенствованию системы надзора и регулирования деятельности страховых компаний, особенно по внедрению принципов Международной ассоциации органов страхового надзора, повышению требований к капитализации, уровню страховых резервов и надежности их размещения."; </w:t>
      </w:r>
      <w:r>
        <w:br/>
      </w:r>
      <w:r>
        <w:rPr>
          <w:rFonts w:ascii="Times New Roman"/>
          <w:b w:val="false"/>
          <w:i w:val="false"/>
          <w:color w:val="000000"/>
          <w:sz w:val="28"/>
        </w:rPr>
        <w:t xml:space="preserve">
      в абзаце семнадцатом слова "Предполагается приведение" заменить словами "Будет продолжена работа по приведению"; </w:t>
      </w:r>
      <w:r>
        <w:br/>
      </w:r>
      <w:r>
        <w:rPr>
          <w:rFonts w:ascii="Times New Roman"/>
          <w:b w:val="false"/>
          <w:i w:val="false"/>
          <w:color w:val="000000"/>
          <w:sz w:val="28"/>
        </w:rPr>
        <w:t xml:space="preserve">
      раздел "3.3. Налоговая и бюджетная политика" изложить в следующей редакции: </w:t>
      </w:r>
      <w:r>
        <w:br/>
      </w:r>
      <w:r>
        <w:rPr>
          <w:rFonts w:ascii="Times New Roman"/>
          <w:b w:val="false"/>
          <w:i w:val="false"/>
          <w:color w:val="000000"/>
          <w:sz w:val="28"/>
        </w:rPr>
        <w:t xml:space="preserve">
      "3.3. Налогово-бюджетная (фискальная) политика </w:t>
      </w:r>
      <w:r>
        <w:br/>
      </w:r>
      <w:r>
        <w:rPr>
          <w:rFonts w:ascii="Times New Roman"/>
          <w:b w:val="false"/>
          <w:i w:val="false"/>
          <w:color w:val="000000"/>
          <w:sz w:val="28"/>
        </w:rPr>
        <w:t xml:space="preserve">
      Замысел. В соответствии с поручениями Главы государства Правительство намерено проводить последовательную фискальную политику, направленную на закрепление положительных тенденций в экономике и обеспечивающей оптимальный уровень поступлений в бюджет путем установления баланса интересов между налогоплательщиками и государством. Продолжится реформирование бюджетной системы, внедрение перспективного бюджетного планирования, совершенствование бюджетных взаимоотношений центра и регионов, ужесточение политики внешнего заимствования, управление государственными расходами на основе расширения и развития нормативной правовой базы, финансирование социально значимых бюджетных программ, дальнейшее совершенствование и регламентация бюджетного процесса, ужесточение подходов к возврату бюджетных средств конечными заемщиками, относительное сокращение размеров государственного долга. </w:t>
      </w:r>
      <w:r>
        <w:br/>
      </w:r>
      <w:r>
        <w:rPr>
          <w:rFonts w:ascii="Times New Roman"/>
          <w:b w:val="false"/>
          <w:i w:val="false"/>
          <w:color w:val="000000"/>
          <w:sz w:val="28"/>
        </w:rPr>
        <w:t xml:space="preserve">
      Действия Правительства. </w:t>
      </w:r>
      <w:r>
        <w:br/>
      </w:r>
      <w:r>
        <w:rPr>
          <w:rFonts w:ascii="Times New Roman"/>
          <w:b w:val="false"/>
          <w:i w:val="false"/>
          <w:color w:val="000000"/>
          <w:sz w:val="28"/>
        </w:rPr>
        <w:t xml:space="preserve">
      Правительство в области достижения баланса интересов государства и хозяйствующих субъектов в их финансовых взаимоотношениях для обеспечения необходимых объемов поступлений в доход государственного бюджета будет: </w:t>
      </w:r>
      <w:r>
        <w:br/>
      </w:r>
      <w:r>
        <w:rPr>
          <w:rFonts w:ascii="Times New Roman"/>
          <w:b w:val="false"/>
          <w:i w:val="false"/>
          <w:color w:val="000000"/>
          <w:sz w:val="28"/>
        </w:rPr>
        <w:t xml:space="preserve">
      постоянно совершенствовать налоговое и таможенное законодательство с целью исключения неоправданного вмешательства государственных органов в деятельность хозяйствующих субъектов; </w:t>
      </w:r>
      <w:r>
        <w:br/>
      </w:r>
      <w:r>
        <w:rPr>
          <w:rFonts w:ascii="Times New Roman"/>
          <w:b w:val="false"/>
          <w:i w:val="false"/>
          <w:color w:val="000000"/>
          <w:sz w:val="28"/>
        </w:rPr>
        <w:t xml:space="preserve">
      продолжать работу по снижению налогового бремени и увеличению доходной части бюджета за счет расширения налогооблагаемой базы; </w:t>
      </w:r>
      <w:r>
        <w:br/>
      </w:r>
      <w:r>
        <w:rPr>
          <w:rFonts w:ascii="Times New Roman"/>
          <w:b w:val="false"/>
          <w:i w:val="false"/>
          <w:color w:val="000000"/>
          <w:sz w:val="28"/>
        </w:rPr>
        <w:t xml:space="preserve">
      обеспечивать полноту налоговых поступлений по подакцизной продукции, в том числе через реализацию мероприятий по государственному регулированию их производства и оборота; </w:t>
      </w:r>
      <w:r>
        <w:br/>
      </w:r>
      <w:r>
        <w:rPr>
          <w:rFonts w:ascii="Times New Roman"/>
          <w:b w:val="false"/>
          <w:i w:val="false"/>
          <w:color w:val="000000"/>
          <w:sz w:val="28"/>
        </w:rPr>
        <w:t xml:space="preserve">
      совершенствовать механизм контроля при применении трансфертных цен; </w:t>
      </w:r>
      <w:r>
        <w:br/>
      </w:r>
      <w:r>
        <w:rPr>
          <w:rFonts w:ascii="Times New Roman"/>
          <w:b w:val="false"/>
          <w:i w:val="false"/>
          <w:color w:val="000000"/>
          <w:sz w:val="28"/>
        </w:rPr>
        <w:t xml:space="preserve">
      продолжать работу по дальнейшему упрощению механизма налогообложения субъектов малого бизнеса; </w:t>
      </w:r>
      <w:r>
        <w:br/>
      </w:r>
      <w:r>
        <w:rPr>
          <w:rFonts w:ascii="Times New Roman"/>
          <w:b w:val="false"/>
          <w:i w:val="false"/>
          <w:color w:val="000000"/>
          <w:sz w:val="28"/>
        </w:rPr>
        <w:t xml:space="preserve">
      завершен первый этап автоматизации таможенных органов. </w:t>
      </w:r>
      <w:r>
        <w:br/>
      </w:r>
      <w:r>
        <w:rPr>
          <w:rFonts w:ascii="Times New Roman"/>
          <w:b w:val="false"/>
          <w:i w:val="false"/>
          <w:color w:val="000000"/>
          <w:sz w:val="28"/>
        </w:rPr>
        <w:t xml:space="preserve">
      В целях обеспечения однозначного толкования норм налогового законодательства, упрощения его применения налогоплательщиками, а также повышения уровня соблюдения налоговой дисциплины будет принят новый Налоговый кодекс. </w:t>
      </w:r>
      <w:r>
        <w:br/>
      </w:r>
      <w:r>
        <w:rPr>
          <w:rFonts w:ascii="Times New Roman"/>
          <w:b w:val="false"/>
          <w:i w:val="false"/>
          <w:color w:val="000000"/>
          <w:sz w:val="28"/>
        </w:rPr>
        <w:t xml:space="preserve">
      Будет осуществлено дальнейшее совершенствование межбюджетных отношений с учетом происходящих в стране процессов децентрализации государственных функций. </w:t>
      </w:r>
      <w:r>
        <w:br/>
      </w:r>
      <w:r>
        <w:rPr>
          <w:rFonts w:ascii="Times New Roman"/>
          <w:b w:val="false"/>
          <w:i w:val="false"/>
          <w:color w:val="000000"/>
          <w:sz w:val="28"/>
        </w:rPr>
        <w:t xml:space="preserve">
      За каждым уровнем управления будут закреплены на законодательной основе собственные источники поступлений, полномочия и ответственность при выполнении государственных функций и расходовании бюджетных средств. </w:t>
      </w:r>
      <w:r>
        <w:br/>
      </w:r>
      <w:r>
        <w:rPr>
          <w:rFonts w:ascii="Times New Roman"/>
          <w:b w:val="false"/>
          <w:i w:val="false"/>
          <w:color w:val="000000"/>
          <w:sz w:val="28"/>
        </w:rPr>
        <w:t xml:space="preserve">
      Взаимоотношения между республиканским и местными бюджетами будут строиться на принципах осуществления бюджетных изъятий из местных бюджетов и выделения выравнивающих субвенций дотационным регионам (при единых для всех регионов нормативах распределения доходов, кроме г. Астаны). </w:t>
      </w:r>
      <w:r>
        <w:br/>
      </w:r>
      <w:r>
        <w:rPr>
          <w:rFonts w:ascii="Times New Roman"/>
          <w:b w:val="false"/>
          <w:i w:val="false"/>
          <w:color w:val="000000"/>
          <w:sz w:val="28"/>
        </w:rPr>
        <w:t xml:space="preserve">
      В области государственного и гарантированного государством заимствования и долга Правительство намерено в дальнейшем: </w:t>
      </w:r>
      <w:r>
        <w:br/>
      </w:r>
      <w:r>
        <w:rPr>
          <w:rFonts w:ascii="Times New Roman"/>
          <w:b w:val="false"/>
          <w:i w:val="false"/>
          <w:color w:val="000000"/>
          <w:sz w:val="28"/>
        </w:rPr>
        <w:t xml:space="preserve">
      ужесточить требования к отбору проектов, финансируемых за счет правительственных и гарантированных государством займов; </w:t>
      </w:r>
      <w:r>
        <w:br/>
      </w:r>
      <w:r>
        <w:rPr>
          <w:rFonts w:ascii="Times New Roman"/>
          <w:b w:val="false"/>
          <w:i w:val="false"/>
          <w:color w:val="000000"/>
          <w:sz w:val="28"/>
        </w:rPr>
        <w:t xml:space="preserve">
      повысить эффективность использования заемных ресурсов; </w:t>
      </w:r>
      <w:r>
        <w:br/>
      </w:r>
      <w:r>
        <w:rPr>
          <w:rFonts w:ascii="Times New Roman"/>
          <w:b w:val="false"/>
          <w:i w:val="false"/>
          <w:color w:val="000000"/>
          <w:sz w:val="28"/>
        </w:rPr>
        <w:t xml:space="preserve">
      оптимизировать расходы, связанные с реализацией инвестиционных проектов, снизить административные и операционные издержки, а также затраты на консультационные услуги; </w:t>
      </w:r>
      <w:r>
        <w:br/>
      </w:r>
      <w:r>
        <w:rPr>
          <w:rFonts w:ascii="Times New Roman"/>
          <w:b w:val="false"/>
          <w:i w:val="false"/>
          <w:color w:val="000000"/>
          <w:sz w:val="28"/>
        </w:rPr>
        <w:t xml:space="preserve">
      совершенствовать механизм управления государственным и гарантированным государством заимствованием и долгом; </w:t>
      </w:r>
      <w:r>
        <w:br/>
      </w:r>
      <w:r>
        <w:rPr>
          <w:rFonts w:ascii="Times New Roman"/>
          <w:b w:val="false"/>
          <w:i w:val="false"/>
          <w:color w:val="000000"/>
          <w:sz w:val="28"/>
        </w:rPr>
        <w:t xml:space="preserve">
      пересмотреть подходы к заимствованию местными исполнительными органами. </w:t>
      </w:r>
      <w:r>
        <w:br/>
      </w:r>
      <w:r>
        <w:rPr>
          <w:rFonts w:ascii="Times New Roman"/>
          <w:b w:val="false"/>
          <w:i w:val="false"/>
          <w:color w:val="000000"/>
          <w:sz w:val="28"/>
        </w:rPr>
        <w:t xml:space="preserve">
      В части повышения эффективности управления государственной собственностью Правительство будет: </w:t>
      </w:r>
      <w:r>
        <w:br/>
      </w:r>
      <w:r>
        <w:rPr>
          <w:rFonts w:ascii="Times New Roman"/>
          <w:b w:val="false"/>
          <w:i w:val="false"/>
          <w:color w:val="000000"/>
          <w:sz w:val="28"/>
        </w:rPr>
        <w:t xml:space="preserve">
      проводить работу по оптимизации структуры государственной собственности; </w:t>
      </w:r>
      <w:r>
        <w:br/>
      </w:r>
      <w:r>
        <w:rPr>
          <w:rFonts w:ascii="Times New Roman"/>
          <w:b w:val="false"/>
          <w:i w:val="false"/>
          <w:color w:val="000000"/>
          <w:sz w:val="28"/>
        </w:rPr>
        <w:t xml:space="preserve">
      усиливать роль и влияние Совета директоров акционерных обществ с контрольным государственным пакетом акций; </w:t>
      </w:r>
      <w:r>
        <w:br/>
      </w:r>
      <w:r>
        <w:rPr>
          <w:rFonts w:ascii="Times New Roman"/>
          <w:b w:val="false"/>
          <w:i w:val="false"/>
          <w:color w:val="000000"/>
          <w:sz w:val="28"/>
        </w:rPr>
        <w:t xml:space="preserve">
      максимально активизировать и усиливать работу по обеспечению стабильности и полноты поступлений дивидендов на государственные пакеты акций и доли прибыли государственных предприятий, а также увеличению удельного веса таких поступлений в общем объеме доходной части бюджета. </w:t>
      </w:r>
      <w:r>
        <w:br/>
      </w:r>
      <w:r>
        <w:rPr>
          <w:rFonts w:ascii="Times New Roman"/>
          <w:b w:val="false"/>
          <w:i w:val="false"/>
          <w:color w:val="000000"/>
          <w:sz w:val="28"/>
        </w:rPr>
        <w:t xml:space="preserve">
      Для оптимизации управления государственной собственностью будут проведены дальнейшие мероприятия по комплексной инвентаризации объектов государственной собственности. </w:t>
      </w:r>
      <w:r>
        <w:br/>
      </w:r>
      <w:r>
        <w:rPr>
          <w:rFonts w:ascii="Times New Roman"/>
          <w:b w:val="false"/>
          <w:i w:val="false"/>
          <w:color w:val="000000"/>
          <w:sz w:val="28"/>
        </w:rPr>
        <w:t xml:space="preserve">
      В отношении активов Национального фонда с целью реализации сберегательной функции Правительство и Национальный Банк будут проводить взвешенную политику по размещению его активов на международных рынках капитала. </w:t>
      </w:r>
      <w:r>
        <w:br/>
      </w:r>
      <w:r>
        <w:rPr>
          <w:rFonts w:ascii="Times New Roman"/>
          <w:b w:val="false"/>
          <w:i w:val="false"/>
          <w:color w:val="000000"/>
          <w:sz w:val="28"/>
        </w:rPr>
        <w:t xml:space="preserve">
      Главными приоритетами расходования бюджетных средств станут: </w:t>
      </w:r>
      <w:r>
        <w:br/>
      </w:r>
      <w:r>
        <w:rPr>
          <w:rFonts w:ascii="Times New Roman"/>
          <w:b w:val="false"/>
          <w:i w:val="false"/>
          <w:color w:val="000000"/>
          <w:sz w:val="28"/>
        </w:rPr>
        <w:t xml:space="preserve">
      - рост инвестиций в развитие производственной инфраструктуры, объектов социальной сферы, а также объектов г. Астаны; </w:t>
      </w:r>
      <w:r>
        <w:br/>
      </w:r>
      <w:r>
        <w:rPr>
          <w:rFonts w:ascii="Times New Roman"/>
          <w:b w:val="false"/>
          <w:i w:val="false"/>
          <w:color w:val="000000"/>
          <w:sz w:val="28"/>
        </w:rPr>
        <w:t xml:space="preserve">
      - социальная сфера, т.е. последовательная индексация пенсий, пособий, а также заработной платы работникам бюджетной сферы, в первую очередь, среднего и низового звеньев; </w:t>
      </w:r>
      <w:r>
        <w:br/>
      </w:r>
      <w:r>
        <w:rPr>
          <w:rFonts w:ascii="Times New Roman"/>
          <w:b w:val="false"/>
          <w:i w:val="false"/>
          <w:color w:val="000000"/>
          <w:sz w:val="28"/>
        </w:rPr>
        <w:t xml:space="preserve">
      - обеспечение безопасности и укрепление обороноспособности страны, предполагающее финансирование расходов на оборону не менее 1 % от ВВП. </w:t>
      </w:r>
      <w:r>
        <w:br/>
      </w:r>
      <w:r>
        <w:rPr>
          <w:rFonts w:ascii="Times New Roman"/>
          <w:b w:val="false"/>
          <w:i w:val="false"/>
          <w:color w:val="000000"/>
          <w:sz w:val="28"/>
        </w:rPr>
        <w:t xml:space="preserve">
      Правительство обеспечит интеграцию и гармонизацию процессов стратегического, индикативного и бюджетного планирования, а также повышение качества бюджетного планирования, исполнения бюджетных обязательств и прогнозно-аналитической работы. </w:t>
      </w:r>
      <w:r>
        <w:br/>
      </w:r>
      <w:r>
        <w:rPr>
          <w:rFonts w:ascii="Times New Roman"/>
          <w:b w:val="false"/>
          <w:i w:val="false"/>
          <w:color w:val="000000"/>
          <w:sz w:val="28"/>
        </w:rPr>
        <w:t xml:space="preserve">
      Правительство пересмотрит подходы к разработке и принятию программных документов, ключевые принципы и подходы к разработке индикативных планов социально-экономического развития Республики Казахстан. </w:t>
      </w:r>
      <w:r>
        <w:br/>
      </w:r>
      <w:r>
        <w:rPr>
          <w:rFonts w:ascii="Times New Roman"/>
          <w:b w:val="false"/>
          <w:i w:val="false"/>
          <w:color w:val="000000"/>
          <w:sz w:val="28"/>
        </w:rPr>
        <w:t xml:space="preserve">
      На среднесрочный период будет разработана и реализована программа развития, на скользящей основе, охватывающая все стратегические приоритеты, отраслевые и региональные программы, которая будет служить сводным нормативным правовым актом и представлять основу для разработки бюджетов. </w:t>
      </w:r>
      <w:r>
        <w:br/>
      </w:r>
      <w:r>
        <w:rPr>
          <w:rFonts w:ascii="Times New Roman"/>
          <w:b w:val="false"/>
          <w:i w:val="false"/>
          <w:color w:val="000000"/>
          <w:sz w:val="28"/>
        </w:rPr>
        <w:t xml:space="preserve">
      Для повышения качества планирования Правительство разработает и внедрит действенную систему оценки эффективности бюджетной политики. Критерии такой системы учитывают динамику основных макроэкономических показателей, а также основываются на современных методах оценки рациональности бюджетных расходов, результативности государственных затрат. Будет осуществляться постепенный переход к оценке стоимости и анализа выгод принимаемых бюджетных программ с целью сохранения сбалансированности показателей социально-экономического развития и проведения государственной политики. </w:t>
      </w:r>
      <w:r>
        <w:br/>
      </w:r>
      <w:r>
        <w:rPr>
          <w:rFonts w:ascii="Times New Roman"/>
          <w:b w:val="false"/>
          <w:i w:val="false"/>
          <w:color w:val="000000"/>
          <w:sz w:val="28"/>
        </w:rPr>
        <w:t xml:space="preserve">
      Правительство внедрит классифицирование бюджетных расходов на текущие программы и программы развития. </w:t>
      </w:r>
      <w:r>
        <w:br/>
      </w:r>
      <w:r>
        <w:rPr>
          <w:rFonts w:ascii="Times New Roman"/>
          <w:b w:val="false"/>
          <w:i w:val="false"/>
          <w:color w:val="000000"/>
          <w:sz w:val="28"/>
        </w:rPr>
        <w:t xml:space="preserve">
      Правительство в дальнейшем будет увеличивать удельный вес инвестиционных расходов бюджета. В этой связи будет разработана система эффективного мониторинга вложенных затрат. </w:t>
      </w:r>
      <w:r>
        <w:br/>
      </w:r>
      <w:r>
        <w:rPr>
          <w:rFonts w:ascii="Times New Roman"/>
          <w:b w:val="false"/>
          <w:i w:val="false"/>
          <w:color w:val="000000"/>
          <w:sz w:val="28"/>
        </w:rPr>
        <w:t xml:space="preserve">
      В рамках модернизации Казначейства будет усилено качество прогнозно-аналитической работы по управлению наличностью с целью эффективного планирования текущих расходов бюджетов всех уровней. </w:t>
      </w:r>
      <w:r>
        <w:br/>
      </w:r>
      <w:r>
        <w:rPr>
          <w:rFonts w:ascii="Times New Roman"/>
          <w:b w:val="false"/>
          <w:i w:val="false"/>
          <w:color w:val="000000"/>
          <w:sz w:val="28"/>
        </w:rPr>
        <w:t xml:space="preserve">
      Правительством будет уделено особое внимание совершенствованию системы государственных закупок. </w:t>
      </w:r>
      <w:r>
        <w:br/>
      </w:r>
      <w:r>
        <w:rPr>
          <w:rFonts w:ascii="Times New Roman"/>
          <w:b w:val="false"/>
          <w:i w:val="false"/>
          <w:color w:val="000000"/>
          <w:sz w:val="28"/>
        </w:rPr>
        <w:t xml:space="preserve">
      Будут проведены работы по разработке и внедрению системы мониторинга и оценки эффективности государственных закупок, автоматизации этого процесса. </w:t>
      </w:r>
      <w:r>
        <w:br/>
      </w:r>
      <w:r>
        <w:rPr>
          <w:rFonts w:ascii="Times New Roman"/>
          <w:b w:val="false"/>
          <w:i w:val="false"/>
          <w:color w:val="000000"/>
          <w:sz w:val="28"/>
        </w:rPr>
        <w:t xml:space="preserve">
      Будут совершенствоваться закупочные процедуры с целью достижения эффективности расходования бюджетных средств, при участии в проведении конкурсных процедур представителей соответствующих общественных объединений. </w:t>
      </w:r>
      <w:r>
        <w:br/>
      </w:r>
      <w:r>
        <w:rPr>
          <w:rFonts w:ascii="Times New Roman"/>
          <w:b w:val="false"/>
          <w:i w:val="false"/>
          <w:color w:val="000000"/>
          <w:sz w:val="28"/>
        </w:rPr>
        <w:t xml:space="preserve">
      Будет проведена работа по созданию системы обучения работников государственных органов и учреждений, занимающихся вопросами организации и проведения закупок. </w:t>
      </w:r>
      <w:r>
        <w:br/>
      </w:r>
      <w:r>
        <w:rPr>
          <w:rFonts w:ascii="Times New Roman"/>
          <w:b w:val="false"/>
          <w:i w:val="false"/>
          <w:color w:val="000000"/>
          <w:sz w:val="28"/>
        </w:rPr>
        <w:t xml:space="preserve">
      В области бухгалтерского учета и аудиторской деятельности будут разработаны стандарты бухгалтерского учета и аудита, соответствующие международным, с целью обеспечения благоприятных условий для проведения экономической реформы в республике, улучшения инвестиционного климата и расширения международных связей. Будут приняты меры по переводу крупных предприятий на международные стандарты бухгалтерского учета. </w:t>
      </w:r>
      <w:r>
        <w:br/>
      </w:r>
      <w:r>
        <w:rPr>
          <w:rFonts w:ascii="Times New Roman"/>
          <w:b w:val="false"/>
          <w:i w:val="false"/>
          <w:color w:val="000000"/>
          <w:sz w:val="28"/>
        </w:rPr>
        <w:t xml:space="preserve">
      С целью предоставления общественности четкой и ясной информации о бюджетном процессе Правительство примет меры по дальнейшему обеспечению доступности: </w:t>
      </w:r>
      <w:r>
        <w:br/>
      </w:r>
      <w:r>
        <w:rPr>
          <w:rFonts w:ascii="Times New Roman"/>
          <w:b w:val="false"/>
          <w:i w:val="false"/>
          <w:color w:val="000000"/>
          <w:sz w:val="28"/>
        </w:rPr>
        <w:t xml:space="preserve">
      законодательных и нормативных документов; </w:t>
      </w:r>
      <w:r>
        <w:br/>
      </w:r>
      <w:r>
        <w:rPr>
          <w:rFonts w:ascii="Times New Roman"/>
          <w:b w:val="false"/>
          <w:i w:val="false"/>
          <w:color w:val="000000"/>
          <w:sz w:val="28"/>
        </w:rPr>
        <w:t xml:space="preserve">
      годовых финансовых и оперативных докладов и отчетов (администраторами бюджетных программ); </w:t>
      </w:r>
      <w:r>
        <w:br/>
      </w:r>
      <w:r>
        <w:rPr>
          <w:rFonts w:ascii="Times New Roman"/>
          <w:b w:val="false"/>
          <w:i w:val="false"/>
          <w:color w:val="000000"/>
          <w:sz w:val="28"/>
        </w:rPr>
        <w:t xml:space="preserve">
      исчерпывающей информации о государственных финансах. </w:t>
      </w:r>
      <w:r>
        <w:br/>
      </w:r>
      <w:r>
        <w:rPr>
          <w:rFonts w:ascii="Times New Roman"/>
          <w:b w:val="false"/>
          <w:i w:val="false"/>
          <w:color w:val="000000"/>
          <w:sz w:val="28"/>
        </w:rPr>
        <w:t xml:space="preserve">
      Будет усилена роль уполномоченных Правительством контролирующих органов в части контроля и мониторинга за правильностью исполнения бюджетных обязательств. </w:t>
      </w:r>
      <w:r>
        <w:br/>
      </w:r>
      <w:r>
        <w:rPr>
          <w:rFonts w:ascii="Times New Roman"/>
          <w:b w:val="false"/>
          <w:i w:val="false"/>
          <w:color w:val="000000"/>
          <w:sz w:val="28"/>
        </w:rPr>
        <w:t xml:space="preserve">
      В целях упорядочения нормативной правовой базы по государственным финансам Правительство приступит к разработке соответствующих концепций и подготовит основу для разработки Бюджетного кодекса."; </w:t>
      </w:r>
      <w:r>
        <w:br/>
      </w:r>
      <w:r>
        <w:rPr>
          <w:rFonts w:ascii="Times New Roman"/>
          <w:b w:val="false"/>
          <w:i w:val="false"/>
          <w:color w:val="000000"/>
          <w:sz w:val="28"/>
        </w:rPr>
        <w:t xml:space="preserve">
      в разделе "3.4. Улучшение инвестиционного климата": </w:t>
      </w:r>
      <w:r>
        <w:br/>
      </w:r>
      <w:r>
        <w:rPr>
          <w:rFonts w:ascii="Times New Roman"/>
          <w:b w:val="false"/>
          <w:i w:val="false"/>
          <w:color w:val="000000"/>
          <w:sz w:val="28"/>
        </w:rPr>
        <w:t xml:space="preserve">
      в абзаце третьем слова "созданию и введению в действие, совместно с международными финансовыми организациями, механизмов гарантийного покрытия политических и регулятивных рисков" заменить словами "защите прав индивидуальных собственников";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в абзаце четвертом: </w:t>
      </w:r>
    </w:p>
    <w:p>
      <w:pPr>
        <w:spacing w:after="0"/>
        <w:ind w:left="0"/>
        <w:jc w:val="both"/>
      </w:pPr>
      <w:r>
        <w:rPr>
          <w:rFonts w:ascii="Times New Roman"/>
          <w:b w:val="false"/>
          <w:i w:val="false"/>
          <w:color w:val="000000"/>
          <w:sz w:val="28"/>
        </w:rPr>
        <w:t xml:space="preserve">     слова "Об инвестициях" заменить словами "О государственной защите и </w:t>
      </w:r>
    </w:p>
    <w:p>
      <w:pPr>
        <w:spacing w:after="0"/>
        <w:ind w:left="0"/>
        <w:jc w:val="both"/>
      </w:pPr>
      <w:r>
        <w:rPr>
          <w:rFonts w:ascii="Times New Roman"/>
          <w:b w:val="false"/>
          <w:i w:val="false"/>
          <w:color w:val="000000"/>
          <w:sz w:val="28"/>
        </w:rPr>
        <w:t xml:space="preserve">поддержке инвестиций"; </w:t>
      </w:r>
    </w:p>
    <w:p>
      <w:pPr>
        <w:spacing w:after="0"/>
        <w:ind w:left="0"/>
        <w:jc w:val="both"/>
      </w:pPr>
      <w:r>
        <w:rPr>
          <w:rFonts w:ascii="Times New Roman"/>
          <w:b w:val="false"/>
          <w:i w:val="false"/>
          <w:color w:val="000000"/>
          <w:sz w:val="28"/>
        </w:rPr>
        <w:t>     слово "Законов" заменить словом "законов";</w:t>
      </w:r>
    </w:p>
    <w:p>
      <w:pPr>
        <w:spacing w:after="0"/>
        <w:ind w:left="0"/>
        <w:jc w:val="both"/>
      </w:pPr>
      <w:r>
        <w:rPr>
          <w:rFonts w:ascii="Times New Roman"/>
          <w:b w:val="false"/>
          <w:i w:val="false"/>
          <w:color w:val="000000"/>
          <w:sz w:val="28"/>
        </w:rPr>
        <w:t xml:space="preserve">     в абзаце шестом слова "совместным рабочим группам" заменить словами </w:t>
      </w:r>
    </w:p>
    <w:p>
      <w:pPr>
        <w:spacing w:after="0"/>
        <w:ind w:left="0"/>
        <w:jc w:val="both"/>
      </w:pPr>
      <w:r>
        <w:rPr>
          <w:rFonts w:ascii="Times New Roman"/>
          <w:b w:val="false"/>
          <w:i w:val="false"/>
          <w:color w:val="000000"/>
          <w:sz w:val="28"/>
        </w:rPr>
        <w:t xml:space="preserve">"совместных рабочих групп"; </w:t>
      </w:r>
    </w:p>
    <w:p>
      <w:pPr>
        <w:spacing w:after="0"/>
        <w:ind w:left="0"/>
        <w:jc w:val="both"/>
      </w:pPr>
      <w:r>
        <w:rPr>
          <w:rFonts w:ascii="Times New Roman"/>
          <w:b w:val="false"/>
          <w:i w:val="false"/>
          <w:color w:val="000000"/>
          <w:sz w:val="28"/>
        </w:rPr>
        <w:t xml:space="preserve">     в абзаце седьмом слова ", заявляемых в состав Программы </w:t>
      </w:r>
    </w:p>
    <w:p>
      <w:pPr>
        <w:spacing w:after="0"/>
        <w:ind w:left="0"/>
        <w:jc w:val="both"/>
      </w:pPr>
      <w:r>
        <w:rPr>
          <w:rFonts w:ascii="Times New Roman"/>
          <w:b w:val="false"/>
          <w:i w:val="false"/>
          <w:color w:val="000000"/>
          <w:sz w:val="28"/>
        </w:rPr>
        <w:t xml:space="preserve">государственных инвестиций, при обеспечении открытости процедур отбора" </w:t>
      </w:r>
    </w:p>
    <w:p>
      <w:pPr>
        <w:spacing w:after="0"/>
        <w:ind w:left="0"/>
        <w:jc w:val="both"/>
      </w:pPr>
      <w:r>
        <w:rPr>
          <w:rFonts w:ascii="Times New Roman"/>
          <w:b w:val="false"/>
          <w:i w:val="false"/>
          <w:color w:val="000000"/>
          <w:sz w:val="28"/>
        </w:rPr>
        <w:t xml:space="preserve">исключить; </w:t>
      </w:r>
    </w:p>
    <w:p>
      <w:pPr>
        <w:spacing w:after="0"/>
        <w:ind w:left="0"/>
        <w:jc w:val="both"/>
      </w:pPr>
      <w:r>
        <w:rPr>
          <w:rFonts w:ascii="Times New Roman"/>
          <w:b w:val="false"/>
          <w:i w:val="false"/>
          <w:color w:val="000000"/>
          <w:sz w:val="28"/>
        </w:rPr>
        <w:t xml:space="preserve">     абзац восьмой исключить; </w:t>
      </w:r>
    </w:p>
    <w:p>
      <w:pPr>
        <w:spacing w:after="0"/>
        <w:ind w:left="0"/>
        <w:jc w:val="both"/>
      </w:pPr>
      <w:r>
        <w:rPr>
          <w:rFonts w:ascii="Times New Roman"/>
          <w:b w:val="false"/>
          <w:i w:val="false"/>
          <w:color w:val="000000"/>
          <w:sz w:val="28"/>
        </w:rPr>
        <w:t xml:space="preserve">     в абзаце девятом слово "ограниченных" исключить; </w:t>
      </w:r>
    </w:p>
    <w:p>
      <w:pPr>
        <w:spacing w:after="0"/>
        <w:ind w:left="0"/>
        <w:jc w:val="both"/>
      </w:pPr>
      <w:r>
        <w:rPr>
          <w:rFonts w:ascii="Times New Roman"/>
          <w:b w:val="false"/>
          <w:i w:val="false"/>
          <w:color w:val="000000"/>
          <w:sz w:val="28"/>
        </w:rPr>
        <w:t xml:space="preserve">     абзац десятый дополнить предложением следующего содержания: </w:t>
      </w:r>
    </w:p>
    <w:p>
      <w:pPr>
        <w:spacing w:after="0"/>
        <w:ind w:left="0"/>
        <w:jc w:val="both"/>
      </w:pPr>
      <w:r>
        <w:rPr>
          <w:rFonts w:ascii="Times New Roman"/>
          <w:b w:val="false"/>
          <w:i w:val="false"/>
          <w:color w:val="000000"/>
          <w:sz w:val="28"/>
        </w:rPr>
        <w:t xml:space="preserve">     "Для дальнейшего развития реального сектора будут внесены изменения в </w:t>
      </w:r>
    </w:p>
    <w:p>
      <w:pPr>
        <w:spacing w:after="0"/>
        <w:ind w:left="0"/>
        <w:jc w:val="both"/>
      </w:pPr>
      <w:r>
        <w:rPr>
          <w:rFonts w:ascii="Times New Roman"/>
          <w:b w:val="false"/>
          <w:i w:val="false"/>
          <w:color w:val="000000"/>
          <w:sz w:val="28"/>
        </w:rPr>
        <w:t xml:space="preserve">действующее законодательство по вопросам регулирования рынка ценных </w:t>
      </w:r>
    </w:p>
    <w:p>
      <w:pPr>
        <w:spacing w:after="0"/>
        <w:ind w:left="0"/>
        <w:jc w:val="both"/>
      </w:pPr>
      <w:r>
        <w:rPr>
          <w:rFonts w:ascii="Times New Roman"/>
          <w:b w:val="false"/>
          <w:i w:val="false"/>
          <w:color w:val="000000"/>
          <w:sz w:val="28"/>
        </w:rPr>
        <w:t xml:space="preserve">бумаг.";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абзаце одиннадцатом слова "и Национальной комиссией по ценным бумагам по итогам выполнения Программы развития рынка ценных бумаг Республики Казахстан на 1999-2000 годы," исключить; </w:t>
      </w:r>
      <w:r>
        <w:br/>
      </w:r>
      <w:r>
        <w:rPr>
          <w:rFonts w:ascii="Times New Roman"/>
          <w:b w:val="false"/>
          <w:i w:val="false"/>
          <w:color w:val="000000"/>
          <w:sz w:val="28"/>
        </w:rPr>
        <w:t xml:space="preserve">
      в разделе "3.5. Внешнеторговая политика": </w:t>
      </w:r>
      <w:r>
        <w:br/>
      </w:r>
      <w:r>
        <w:rPr>
          <w:rFonts w:ascii="Times New Roman"/>
          <w:b w:val="false"/>
          <w:i w:val="false"/>
          <w:color w:val="000000"/>
          <w:sz w:val="28"/>
        </w:rPr>
        <w:t xml:space="preserve">
      заголовок раздела изложить в следующей редакции: </w:t>
      </w:r>
      <w:r>
        <w:br/>
      </w:r>
      <w:r>
        <w:rPr>
          <w:rFonts w:ascii="Times New Roman"/>
          <w:b w:val="false"/>
          <w:i w:val="false"/>
          <w:color w:val="000000"/>
          <w:sz w:val="28"/>
        </w:rPr>
        <w:t xml:space="preserve">
      "3.5. Торговая политика";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"Замысел. Правительство подтверждает приверженность либеральной внешнеторговой политике. Торговая политика будет строиться исходя из необходимости дальнейшей эффективной интеграции Казахстана в систему международного разделения труда с учетом обеспечения экономической безопасности страны. Основной задачей торговой политики является максимальное использование внешнеэкономических связей для содействия структурной перестройке экономики, создания конкурентоспособных производств для обеспечения потребности внутреннего рынка и содействия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продвижению казахстанских товаров и услуг на мировые рынки, улучшения </w:t>
      </w:r>
    </w:p>
    <w:p>
      <w:pPr>
        <w:spacing w:after="0"/>
        <w:ind w:left="0"/>
        <w:jc w:val="both"/>
      </w:pPr>
      <w:r>
        <w:rPr>
          <w:rFonts w:ascii="Times New Roman"/>
          <w:b w:val="false"/>
          <w:i w:val="false"/>
          <w:color w:val="000000"/>
          <w:sz w:val="28"/>
        </w:rPr>
        <w:t>показателей платежного и торгового баланса.";</w:t>
      </w:r>
    </w:p>
    <w:p>
      <w:pPr>
        <w:spacing w:after="0"/>
        <w:ind w:left="0"/>
        <w:jc w:val="both"/>
      </w:pPr>
      <w:r>
        <w:rPr>
          <w:rFonts w:ascii="Times New Roman"/>
          <w:b w:val="false"/>
          <w:i w:val="false"/>
          <w:color w:val="000000"/>
          <w:sz w:val="28"/>
        </w:rPr>
        <w:t>     в абзаце втором:</w:t>
      </w:r>
    </w:p>
    <w:p>
      <w:pPr>
        <w:spacing w:after="0"/>
        <w:ind w:left="0"/>
        <w:jc w:val="both"/>
      </w:pPr>
      <w:r>
        <w:rPr>
          <w:rFonts w:ascii="Times New Roman"/>
          <w:b w:val="false"/>
          <w:i w:val="false"/>
          <w:color w:val="000000"/>
          <w:sz w:val="28"/>
        </w:rPr>
        <w:t>     после слова "Предусматривается" дополнить словом "приоритетное";</w:t>
      </w:r>
    </w:p>
    <w:p>
      <w:pPr>
        <w:spacing w:after="0"/>
        <w:ind w:left="0"/>
        <w:jc w:val="both"/>
      </w:pPr>
      <w:r>
        <w:rPr>
          <w:rFonts w:ascii="Times New Roman"/>
          <w:b w:val="false"/>
          <w:i w:val="false"/>
          <w:color w:val="000000"/>
          <w:sz w:val="28"/>
        </w:rPr>
        <w:t xml:space="preserve">     слова "повышение экономической эффективности и улучшение структуры </w:t>
      </w:r>
    </w:p>
    <w:p>
      <w:pPr>
        <w:spacing w:after="0"/>
        <w:ind w:left="0"/>
        <w:jc w:val="both"/>
      </w:pPr>
      <w:r>
        <w:rPr>
          <w:rFonts w:ascii="Times New Roman"/>
          <w:b w:val="false"/>
          <w:i w:val="false"/>
          <w:color w:val="000000"/>
          <w:sz w:val="28"/>
        </w:rPr>
        <w:t xml:space="preserve">экспорта" заменить словами "диверсификация структуры экспорта с целью </w:t>
      </w:r>
    </w:p>
    <w:p>
      <w:pPr>
        <w:spacing w:after="0"/>
        <w:ind w:left="0"/>
        <w:jc w:val="both"/>
      </w:pPr>
      <w:r>
        <w:rPr>
          <w:rFonts w:ascii="Times New Roman"/>
          <w:b w:val="false"/>
          <w:i w:val="false"/>
          <w:color w:val="000000"/>
          <w:sz w:val="28"/>
        </w:rPr>
        <w:t>увеличения доли производств с высокой степенью добавленной стоимости";</w:t>
      </w:r>
    </w:p>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после слова "путем" дополнить словом "проведения";</w:t>
      </w:r>
    </w:p>
    <w:p>
      <w:pPr>
        <w:spacing w:after="0"/>
        <w:ind w:left="0"/>
        <w:jc w:val="both"/>
      </w:pPr>
      <w:r>
        <w:rPr>
          <w:rFonts w:ascii="Times New Roman"/>
          <w:b w:val="false"/>
          <w:i w:val="false"/>
          <w:color w:val="000000"/>
          <w:sz w:val="28"/>
        </w:rPr>
        <w:t>     слово "проведения" заменить словом "организации";</w:t>
      </w:r>
    </w:p>
    <w:p>
      <w:pPr>
        <w:spacing w:after="0"/>
        <w:ind w:left="0"/>
        <w:jc w:val="both"/>
      </w:pPr>
      <w:r>
        <w:rPr>
          <w:rFonts w:ascii="Times New Roman"/>
          <w:b w:val="false"/>
          <w:i w:val="false"/>
          <w:color w:val="000000"/>
          <w:sz w:val="28"/>
        </w:rPr>
        <w:t>     второе предложение изложить в следующей редакции:</w:t>
      </w:r>
    </w:p>
    <w:p>
      <w:pPr>
        <w:spacing w:after="0"/>
        <w:ind w:left="0"/>
        <w:jc w:val="both"/>
      </w:pPr>
      <w:r>
        <w:rPr>
          <w:rFonts w:ascii="Times New Roman"/>
          <w:b w:val="false"/>
          <w:i w:val="false"/>
          <w:color w:val="000000"/>
          <w:sz w:val="28"/>
        </w:rPr>
        <w:t xml:space="preserve">     "Правительство продолжит работу по созданию гибкой таможенно-тарифной </w:t>
      </w:r>
    </w:p>
    <w:p>
      <w:pPr>
        <w:spacing w:after="0"/>
        <w:ind w:left="0"/>
        <w:jc w:val="both"/>
      </w:pPr>
      <w:r>
        <w:rPr>
          <w:rFonts w:ascii="Times New Roman"/>
          <w:b w:val="false"/>
          <w:i w:val="false"/>
          <w:color w:val="000000"/>
          <w:sz w:val="28"/>
        </w:rPr>
        <w:t xml:space="preserve">системы для защиты отечественных производителей в период освоения </w:t>
      </w:r>
    </w:p>
    <w:p>
      <w:pPr>
        <w:spacing w:after="0"/>
        <w:ind w:left="0"/>
        <w:jc w:val="both"/>
      </w:pPr>
      <w:r>
        <w:rPr>
          <w:rFonts w:ascii="Times New Roman"/>
          <w:b w:val="false"/>
          <w:i w:val="false"/>
          <w:color w:val="000000"/>
          <w:sz w:val="28"/>
        </w:rPr>
        <w:t xml:space="preserve">производства новых товаров, обеспечения сбалансированности </w:t>
      </w:r>
    </w:p>
    <w:p>
      <w:pPr>
        <w:spacing w:after="0"/>
        <w:ind w:left="0"/>
        <w:jc w:val="both"/>
      </w:pPr>
      <w:r>
        <w:rPr>
          <w:rFonts w:ascii="Times New Roman"/>
          <w:b w:val="false"/>
          <w:i w:val="false"/>
          <w:color w:val="000000"/>
          <w:sz w:val="28"/>
        </w:rPr>
        <w:t>потребительского рынка, улучшения структуры экспорта и импорта.";</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слова "и занижения контрактных цен" исключить;</w:t>
      </w:r>
    </w:p>
    <w:p>
      <w:pPr>
        <w:spacing w:after="0"/>
        <w:ind w:left="0"/>
        <w:jc w:val="both"/>
      </w:pPr>
      <w:r>
        <w:rPr>
          <w:rFonts w:ascii="Times New Roman"/>
          <w:b w:val="false"/>
          <w:i w:val="false"/>
          <w:color w:val="000000"/>
          <w:sz w:val="28"/>
        </w:rPr>
        <w:t>     дополнить словами "и стимулирования экспорта";</w:t>
      </w:r>
    </w:p>
    <w:p>
      <w:pPr>
        <w:spacing w:after="0"/>
        <w:ind w:left="0"/>
        <w:jc w:val="both"/>
      </w:pPr>
      <w:r>
        <w:rPr>
          <w:rFonts w:ascii="Times New Roman"/>
          <w:b w:val="false"/>
          <w:i w:val="false"/>
          <w:color w:val="000000"/>
          <w:sz w:val="28"/>
        </w:rPr>
        <w:t>     в абзаце пятом:</w:t>
      </w:r>
    </w:p>
    <w:p>
      <w:pPr>
        <w:spacing w:after="0"/>
        <w:ind w:left="0"/>
        <w:jc w:val="both"/>
      </w:pPr>
      <w:r>
        <w:rPr>
          <w:rFonts w:ascii="Times New Roman"/>
          <w:b w:val="false"/>
          <w:i w:val="false"/>
          <w:color w:val="000000"/>
          <w:sz w:val="28"/>
        </w:rPr>
        <w:t xml:space="preserve">     слова "мерами внешнеторговой политики" заменить словами "в </w:t>
      </w:r>
    </w:p>
    <w:p>
      <w:pPr>
        <w:spacing w:after="0"/>
        <w:ind w:left="0"/>
        <w:jc w:val="both"/>
      </w:pPr>
      <w:r>
        <w:rPr>
          <w:rFonts w:ascii="Times New Roman"/>
          <w:b w:val="false"/>
          <w:i w:val="false"/>
          <w:color w:val="000000"/>
          <w:sz w:val="28"/>
        </w:rPr>
        <w:t>стратегически важных секторах экономики";</w:t>
      </w:r>
    </w:p>
    <w:p>
      <w:pPr>
        <w:spacing w:after="0"/>
        <w:ind w:left="0"/>
        <w:jc w:val="both"/>
      </w:pPr>
      <w:r>
        <w:rPr>
          <w:rFonts w:ascii="Times New Roman"/>
          <w:b w:val="false"/>
          <w:i w:val="false"/>
          <w:color w:val="000000"/>
          <w:sz w:val="28"/>
        </w:rPr>
        <w:t xml:space="preserve">     слово "Будет" заменить словом "Будут"; </w:t>
      </w:r>
    </w:p>
    <w:p>
      <w:pPr>
        <w:spacing w:after="0"/>
        <w:ind w:left="0"/>
        <w:jc w:val="both"/>
      </w:pPr>
      <w:r>
        <w:rPr>
          <w:rFonts w:ascii="Times New Roman"/>
          <w:b w:val="false"/>
          <w:i w:val="false"/>
          <w:color w:val="000000"/>
          <w:sz w:val="28"/>
        </w:rPr>
        <w:t xml:space="preserve">     слова "улучшаться система налогообложения экспортно-импортных </w:t>
      </w:r>
    </w:p>
    <w:p>
      <w:pPr>
        <w:spacing w:after="0"/>
        <w:ind w:left="0"/>
        <w:jc w:val="both"/>
      </w:pPr>
      <w:r>
        <w:rPr>
          <w:rFonts w:ascii="Times New Roman"/>
          <w:b w:val="false"/>
          <w:i w:val="false"/>
          <w:color w:val="000000"/>
          <w:sz w:val="28"/>
        </w:rPr>
        <w:t>операций," исключить;</w:t>
      </w:r>
    </w:p>
    <w:p>
      <w:pPr>
        <w:spacing w:after="0"/>
        <w:ind w:left="0"/>
        <w:jc w:val="both"/>
      </w:pPr>
      <w:r>
        <w:rPr>
          <w:rFonts w:ascii="Times New Roman"/>
          <w:b w:val="false"/>
          <w:i w:val="false"/>
          <w:color w:val="000000"/>
          <w:sz w:val="28"/>
        </w:rPr>
        <w:t xml:space="preserve">     слова "предотвращению проникновения" заменить словами "сокращению </w:t>
      </w:r>
    </w:p>
    <w:p>
      <w:pPr>
        <w:spacing w:after="0"/>
        <w:ind w:left="0"/>
        <w:jc w:val="both"/>
      </w:pPr>
      <w:r>
        <w:rPr>
          <w:rFonts w:ascii="Times New Roman"/>
          <w:b w:val="false"/>
          <w:i w:val="false"/>
          <w:color w:val="000000"/>
          <w:sz w:val="28"/>
        </w:rPr>
        <w:t>доступа";</w:t>
      </w:r>
    </w:p>
    <w:p>
      <w:pPr>
        <w:spacing w:after="0"/>
        <w:ind w:left="0"/>
        <w:jc w:val="both"/>
      </w:pPr>
      <w:r>
        <w:rPr>
          <w:rFonts w:ascii="Times New Roman"/>
          <w:b w:val="false"/>
          <w:i w:val="false"/>
          <w:color w:val="000000"/>
          <w:sz w:val="28"/>
        </w:rPr>
        <w:t>     дополнить словами "и потребителям";</w:t>
      </w:r>
    </w:p>
    <w:p>
      <w:pPr>
        <w:spacing w:after="0"/>
        <w:ind w:left="0"/>
        <w:jc w:val="both"/>
      </w:pPr>
      <w:r>
        <w:rPr>
          <w:rFonts w:ascii="Times New Roman"/>
          <w:b w:val="false"/>
          <w:i w:val="false"/>
          <w:color w:val="000000"/>
          <w:sz w:val="28"/>
        </w:rPr>
        <w:t>     абзац шестой изложить в следующей редакции:</w:t>
      </w:r>
    </w:p>
    <w:p>
      <w:pPr>
        <w:spacing w:after="0"/>
        <w:ind w:left="0"/>
        <w:jc w:val="both"/>
      </w:pPr>
      <w:r>
        <w:rPr>
          <w:rFonts w:ascii="Times New Roman"/>
          <w:b w:val="false"/>
          <w:i w:val="false"/>
          <w:color w:val="000000"/>
          <w:sz w:val="28"/>
        </w:rPr>
        <w:t xml:space="preserve">     "Правительство разработает Программу импортозамещения и </w:t>
      </w:r>
    </w:p>
    <w:p>
      <w:pPr>
        <w:spacing w:after="0"/>
        <w:ind w:left="0"/>
        <w:jc w:val="both"/>
      </w:pPr>
      <w:r>
        <w:rPr>
          <w:rFonts w:ascii="Times New Roman"/>
          <w:b w:val="false"/>
          <w:i w:val="false"/>
          <w:color w:val="000000"/>
          <w:sz w:val="28"/>
        </w:rPr>
        <w:t xml:space="preserve">повышения конкурентоспособности обрабатывающей промышленности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абзац седьмой исключить;</w:t>
      </w:r>
    </w:p>
    <w:p>
      <w:pPr>
        <w:spacing w:after="0"/>
        <w:ind w:left="0"/>
        <w:jc w:val="both"/>
      </w:pPr>
      <w:r>
        <w:rPr>
          <w:rFonts w:ascii="Times New Roman"/>
          <w:b w:val="false"/>
          <w:i w:val="false"/>
          <w:color w:val="000000"/>
          <w:sz w:val="28"/>
        </w:rPr>
        <w:t>     абзац восьмой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регулирования отношений в области внешней и внутренней торговли будет разработан Закон "О торговле" и подзаконные акты, регламентирующие торговые отношения. Будут продолжены процедуры ратификации и присоединения к международным соглашениям и конвенциям в области торговли, приемлемые для Казахстана."; </w:t>
      </w:r>
      <w:r>
        <w:br/>
      </w:r>
      <w:r>
        <w:rPr>
          <w:rFonts w:ascii="Times New Roman"/>
          <w:b w:val="false"/>
          <w:i w:val="false"/>
          <w:color w:val="000000"/>
          <w:sz w:val="28"/>
        </w:rPr>
        <w:t xml:space="preserve">
      в абзаце девятом второе предложение исключить;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"В целях обеспечения условий равноправного партнерства в мировой торговле, совершенствования экономического сотрудничества с зарубежными странами, Казахстан продолжит процесс вступления в ВТО с максимальным учетом экономических интересов республики."; </w:t>
      </w:r>
      <w:r>
        <w:br/>
      </w:r>
      <w:r>
        <w:rPr>
          <w:rFonts w:ascii="Times New Roman"/>
          <w:b w:val="false"/>
          <w:i w:val="false"/>
          <w:color w:val="000000"/>
          <w:sz w:val="28"/>
        </w:rPr>
        <w:t xml:space="preserve">
      абзац одиннадцатый и двенадцатый изложить в следующей редакции: </w:t>
      </w:r>
      <w:r>
        <w:br/>
      </w:r>
      <w:r>
        <w:rPr>
          <w:rFonts w:ascii="Times New Roman"/>
          <w:b w:val="false"/>
          <w:i w:val="false"/>
          <w:color w:val="000000"/>
          <w:sz w:val="28"/>
        </w:rPr>
        <w:t xml:space="preserve">
      "Торговая политика со странами Евразийского и Центральноазиатского экономических сообществ, а также в рамках Шанхайской организации сотрудничества будет направлена на эффективное функционирование общего рынка товаров, услуг и капитала. Правительство продолжит работу, направленную на гармонизацию законодательных и нормативных правовых актов, проведение согласованной налоговой, денежно-кредитной, валютно- финансовой, торговой, таможенной и тарифной политики. </w:t>
      </w:r>
      <w:r>
        <w:br/>
      </w:r>
      <w:r>
        <w:rPr>
          <w:rFonts w:ascii="Times New Roman"/>
          <w:b w:val="false"/>
          <w:i w:val="false"/>
          <w:color w:val="000000"/>
          <w:sz w:val="28"/>
        </w:rPr>
        <w:t xml:space="preserve">
      Торговая политика со странами СНГ будет основываться на принципах свободной торговли и устранения торговых барьеров."; </w:t>
      </w:r>
      <w:r>
        <w:br/>
      </w:r>
      <w:r>
        <w:rPr>
          <w:rFonts w:ascii="Times New Roman"/>
          <w:b w:val="false"/>
          <w:i w:val="false"/>
          <w:color w:val="000000"/>
          <w:sz w:val="28"/>
        </w:rPr>
        <w:t xml:space="preserve">
      в абзаце тринадцатом: </w:t>
      </w:r>
      <w:r>
        <w:br/>
      </w:r>
      <w:r>
        <w:rPr>
          <w:rFonts w:ascii="Times New Roman"/>
          <w:b w:val="false"/>
          <w:i w:val="false"/>
          <w:color w:val="000000"/>
          <w:sz w:val="28"/>
        </w:rPr>
        <w:t xml:space="preserve">
      слова "полноправного члена" заменить словами "равноправного партнера"; </w:t>
      </w:r>
      <w:r>
        <w:br/>
      </w:r>
      <w:r>
        <w:rPr>
          <w:rFonts w:ascii="Times New Roman"/>
          <w:b w:val="false"/>
          <w:i w:val="false"/>
          <w:color w:val="000000"/>
          <w:sz w:val="28"/>
        </w:rPr>
        <w:t xml:space="preserve">
      слово "авторитета" заменить словом "имиджа"; </w:t>
      </w:r>
      <w:r>
        <w:br/>
      </w:r>
      <w:r>
        <w:rPr>
          <w:rFonts w:ascii="Times New Roman"/>
          <w:b w:val="false"/>
          <w:i w:val="false"/>
          <w:color w:val="000000"/>
          <w:sz w:val="28"/>
        </w:rPr>
        <w:t xml:space="preserve">
      абзац четырнадцатый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области внутренней торговли будут усилены меры по контролю за качеством и безопасностью реализуемых на потребительском рынке товаров. В целях улучшения сбыта продукции отечественных товаропроизводителей будет создана система оптовой торговли. Для повышения конкуренции и снижения цен на потребительские товары предусматривается создание муниципальных торговых рынков."; </w:t>
      </w:r>
      <w:r>
        <w:br/>
      </w:r>
      <w:r>
        <w:rPr>
          <w:rFonts w:ascii="Times New Roman"/>
          <w:b w:val="false"/>
          <w:i w:val="false"/>
          <w:color w:val="000000"/>
          <w:sz w:val="28"/>
        </w:rPr>
        <w:t xml:space="preserve">
      в разделе "3.6. Ценовая и антимонопольная политика":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"выявление фактов злоупотреблений доминирующим положением хозяйствующими субъектами, проведение ценового мониторинга. В целях реализации Закона </w:t>
      </w:r>
      <w:r>
        <w:rPr>
          <w:rFonts w:ascii="Times New Roman"/>
          <w:b w:val="false"/>
          <w:i w:val="false"/>
          <w:color w:val="000000"/>
          <w:sz w:val="28"/>
        </w:rPr>
        <w:t xml:space="preserve">Z010144_ </w:t>
      </w:r>
      <w:r>
        <w:rPr>
          <w:rFonts w:ascii="Times New Roman"/>
          <w:b w:val="false"/>
          <w:i w:val="false"/>
          <w:color w:val="000000"/>
          <w:sz w:val="28"/>
        </w:rPr>
        <w:t xml:space="preserve">"О конкуренции и ограничении монополистической деятельности" будут разработаны нормативные правовые акты, регулирующие деятельность субъектов, доминирующих на республиканском и региональных рынках;"; </w:t>
      </w:r>
      <w:r>
        <w:br/>
      </w:r>
      <w:r>
        <w:rPr>
          <w:rFonts w:ascii="Times New Roman"/>
          <w:b w:val="false"/>
          <w:i w:val="false"/>
          <w:color w:val="000000"/>
          <w:sz w:val="28"/>
        </w:rPr>
        <w:t xml:space="preserve">
      абзацы тринадцатый и четырнадцатый изложить в следующей редакции: </w:t>
      </w:r>
      <w:r>
        <w:br/>
      </w:r>
      <w:r>
        <w:rPr>
          <w:rFonts w:ascii="Times New Roman"/>
          <w:b w:val="false"/>
          <w:i w:val="false"/>
          <w:color w:val="000000"/>
          <w:sz w:val="28"/>
        </w:rPr>
        <w:t xml:space="preserve">
      "разработка методических рекомендаций по порядку установления ставки прибыли на задействованные активы; </w:t>
      </w:r>
      <w:r>
        <w:br/>
      </w:r>
      <w:r>
        <w:rPr>
          <w:rFonts w:ascii="Times New Roman"/>
          <w:b w:val="false"/>
          <w:i w:val="false"/>
          <w:color w:val="000000"/>
          <w:sz w:val="28"/>
        </w:rPr>
        <w:t xml:space="preserve">
      обеспечение прозрачности экономической деятельности субъектов естественной монополии, ежегодное обязательное проведение аудиторских проверок с последующей публикацией их результатов;"; </w:t>
      </w:r>
      <w:r>
        <w:br/>
      </w:r>
      <w:r>
        <w:rPr>
          <w:rFonts w:ascii="Times New Roman"/>
          <w:b w:val="false"/>
          <w:i w:val="false"/>
          <w:color w:val="000000"/>
          <w:sz w:val="28"/>
        </w:rPr>
        <w:t xml:space="preserve">
      абзац шестнадцатый исключить; </w:t>
      </w:r>
      <w:r>
        <w:br/>
      </w:r>
      <w:r>
        <w:rPr>
          <w:rFonts w:ascii="Times New Roman"/>
          <w:b w:val="false"/>
          <w:i w:val="false"/>
          <w:color w:val="000000"/>
          <w:sz w:val="28"/>
        </w:rPr>
        <w:t xml:space="preserve">
      в абзаце семнадцатом: </w:t>
      </w:r>
      <w:r>
        <w:br/>
      </w:r>
      <w:r>
        <w:rPr>
          <w:rFonts w:ascii="Times New Roman"/>
          <w:b w:val="false"/>
          <w:i w:val="false"/>
          <w:color w:val="000000"/>
          <w:sz w:val="28"/>
        </w:rPr>
        <w:t xml:space="preserve">
      слово "хозяйствующих" исключить; </w:t>
      </w:r>
      <w:r>
        <w:br/>
      </w:r>
      <w:r>
        <w:rPr>
          <w:rFonts w:ascii="Times New Roman"/>
          <w:b w:val="false"/>
          <w:i w:val="false"/>
          <w:color w:val="000000"/>
          <w:sz w:val="28"/>
        </w:rPr>
        <w:t xml:space="preserve">
      слово "допустимой" заменить словом "обоснованной"; </w:t>
      </w:r>
      <w:r>
        <w:br/>
      </w:r>
      <w:r>
        <w:rPr>
          <w:rFonts w:ascii="Times New Roman"/>
          <w:b w:val="false"/>
          <w:i w:val="false"/>
          <w:color w:val="000000"/>
          <w:sz w:val="28"/>
        </w:rPr>
        <w:t xml:space="preserve">
      в абзаце девятнадцатом слово "реализации" исключить; </w:t>
      </w:r>
      <w:r>
        <w:br/>
      </w:r>
      <w:r>
        <w:rPr>
          <w:rFonts w:ascii="Times New Roman"/>
          <w:b w:val="false"/>
          <w:i w:val="false"/>
          <w:color w:val="000000"/>
          <w:sz w:val="28"/>
        </w:rPr>
        <w:t xml:space="preserve">
      абзац двадцатый изложить в следующей редакции: </w:t>
      </w:r>
      <w:r>
        <w:br/>
      </w:r>
      <w:r>
        <w:rPr>
          <w:rFonts w:ascii="Times New Roman"/>
          <w:b w:val="false"/>
          <w:i w:val="false"/>
          <w:color w:val="000000"/>
          <w:sz w:val="28"/>
        </w:rPr>
        <w:t xml:space="preserve">
      "разработка и введение в практику порядка по установлению понижающих коэффициентов к тарифам на услуги субъектов естественной монополии."; </w:t>
      </w:r>
      <w:r>
        <w:br/>
      </w:r>
      <w:r>
        <w:rPr>
          <w:rFonts w:ascii="Times New Roman"/>
          <w:b w:val="false"/>
          <w:i w:val="false"/>
          <w:color w:val="000000"/>
          <w:sz w:val="28"/>
        </w:rPr>
        <w:t xml:space="preserve">
      в абзаце двадцать первом слово "Электроэнергетика." исключить; </w:t>
      </w:r>
      <w:r>
        <w:br/>
      </w:r>
      <w:r>
        <w:rPr>
          <w:rFonts w:ascii="Times New Roman"/>
          <w:b w:val="false"/>
          <w:i w:val="false"/>
          <w:color w:val="000000"/>
          <w:sz w:val="28"/>
        </w:rPr>
        <w:t xml:space="preserve">
      абзац двадцать второй исключить; </w:t>
      </w:r>
      <w:r>
        <w:br/>
      </w:r>
      <w:r>
        <w:rPr>
          <w:rFonts w:ascii="Times New Roman"/>
          <w:b w:val="false"/>
          <w:i w:val="false"/>
          <w:color w:val="000000"/>
          <w:sz w:val="28"/>
        </w:rPr>
        <w:t xml:space="preserve">
      дополнить абзацем двадцать третьим следующего содержания: </w:t>
      </w:r>
      <w:r>
        <w:br/>
      </w:r>
      <w:r>
        <w:rPr>
          <w:rFonts w:ascii="Times New Roman"/>
          <w:b w:val="false"/>
          <w:i w:val="false"/>
          <w:color w:val="000000"/>
          <w:sz w:val="28"/>
        </w:rPr>
        <w:t xml:space="preserve">
      "Совершенствование тарифной политики на железнодорожном транспорте будет осуществляться в зависимости от доли транспортной составляющей в цене продукции и с учетом сезонных факторов."; </w:t>
      </w:r>
      <w:r>
        <w:br/>
      </w:r>
      <w:r>
        <w:rPr>
          <w:rFonts w:ascii="Times New Roman"/>
          <w:b w:val="false"/>
          <w:i w:val="false"/>
          <w:color w:val="000000"/>
          <w:sz w:val="28"/>
        </w:rPr>
        <w:t xml:space="preserve">
      абзацы двадцать третий и двадцать четвертый изложить в следующей редакции: </w:t>
      </w:r>
      <w:r>
        <w:br/>
      </w:r>
      <w:r>
        <w:rPr>
          <w:rFonts w:ascii="Times New Roman"/>
          <w:b w:val="false"/>
          <w:i w:val="false"/>
          <w:color w:val="000000"/>
          <w:sz w:val="28"/>
        </w:rPr>
        <w:t xml:space="preserve">
      "Будет принята Программа реструктуризации железнодорожного транспорта, предусматривающая выделение из состава Республиканского государственного предприятия "Казакстан темiр жолы" объектов социальной сферы, ряда структурных подразделений, не относящихся к сфере естественной монополии, что приведет к развитию конкуренции в смежных с железнодорожными перевозками отраслях и обеспечит прозрачность экономической деятельности предприятий на железнодорожном транспорте. </w:t>
      </w:r>
      <w:r>
        <w:br/>
      </w:r>
      <w:r>
        <w:rPr>
          <w:rFonts w:ascii="Times New Roman"/>
          <w:b w:val="false"/>
          <w:i w:val="false"/>
          <w:color w:val="000000"/>
          <w:sz w:val="28"/>
        </w:rPr>
        <w:t xml:space="preserve">
      Начнется поэтапное, доведение уровня тарифов на услуги телефонной связи к 2005 году до уровня, покрывающего издержки на их предоставление, с одновременным введением механизма частичной компенсации абонентских платежей для некоторых категорий потребителей. В целях либерализации рынка телекоммуникаций будет проводиться работа по внедрению системы повременного учета стоимости местных телефонных соединений с оплатой их по показателям счетчиков."; </w:t>
      </w:r>
      <w:r>
        <w:br/>
      </w:r>
      <w:r>
        <w:rPr>
          <w:rFonts w:ascii="Times New Roman"/>
          <w:b w:val="false"/>
          <w:i w:val="false"/>
          <w:color w:val="000000"/>
          <w:sz w:val="28"/>
        </w:rPr>
        <w:t xml:space="preserve">
      в разделе "3.7. Промышленность":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"Замысел. Правительство создаст условия для роста промышленного производства, развития предприятий, обеспечивающих потребности внутреннего и внешнего рынков, на основании реализации политики импортозамещения и стимулирования экспортоориентированных производств с дифференцированными подходами и механизмами поддержки.";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"В рамках государственной инновационной политики планируется, на базе отечественных разработок, технологическая модернизация и диверсификация производств, направленная на обеспечение выпуска конкурентоспособной импортозамещающей и экспортоориентированной продукции. Бесперспективные предприятия будут подвергаться банкротству и сегментации с последующим созданием на их базе малых и средних инновационных наукоемких производств.";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"В целях обеспечения продвижения казахстанских товаров и услуг на зарубежные рынки будут внедряться на казахстанских предприятиях системы управления качеством, соответствующие требованиям мировых стандартов."; </w:t>
      </w:r>
      <w:r>
        <w:br/>
      </w:r>
      <w:r>
        <w:rPr>
          <w:rFonts w:ascii="Times New Roman"/>
          <w:b w:val="false"/>
          <w:i w:val="false"/>
          <w:color w:val="000000"/>
          <w:sz w:val="28"/>
        </w:rPr>
        <w:t xml:space="preserve">
      в абзаце десятом слово "свинца" исключить; </w:t>
      </w:r>
      <w:r>
        <w:br/>
      </w:r>
      <w:r>
        <w:rPr>
          <w:rFonts w:ascii="Times New Roman"/>
          <w:b w:val="false"/>
          <w:i w:val="false"/>
          <w:color w:val="000000"/>
          <w:sz w:val="28"/>
        </w:rPr>
        <w:t xml:space="preserve">
      в абзаце одиннадцатом слова "принята программа развития химической промышленности" заменить словами "реализовываться Программа восстановления и развития химической и нефтехимической промышленности"; </w:t>
      </w:r>
      <w:r>
        <w:br/>
      </w:r>
      <w:r>
        <w:rPr>
          <w:rFonts w:ascii="Times New Roman"/>
          <w:b w:val="false"/>
          <w:i w:val="false"/>
          <w:color w:val="000000"/>
          <w:sz w:val="28"/>
        </w:rPr>
        <w:t xml:space="preserve">
      в абзаце двенадцатом слова "хлор-щелочного производства" заменить словами "других производств"; </w:t>
      </w:r>
      <w:r>
        <w:br/>
      </w:r>
      <w:r>
        <w:rPr>
          <w:rFonts w:ascii="Times New Roman"/>
          <w:b w:val="false"/>
          <w:i w:val="false"/>
          <w:color w:val="000000"/>
          <w:sz w:val="28"/>
        </w:rPr>
        <w:t xml:space="preserve">
      в абзаце тринадцатом слова "производству тантала и бериллия" заменить словами "дальнейшему развитию бериллиевого и танталового производств, с выпуском продукции более высокой степени готовности"; </w:t>
      </w:r>
      <w:r>
        <w:br/>
      </w:r>
      <w:r>
        <w:rPr>
          <w:rFonts w:ascii="Times New Roman"/>
          <w:b w:val="false"/>
          <w:i w:val="false"/>
          <w:color w:val="000000"/>
          <w:sz w:val="28"/>
        </w:rPr>
        <w:t xml:space="preserve">
      в абзаце четырнадцатом: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слова "машиностроительной и металлообрабатывающей промышленности" </w:t>
      </w:r>
    </w:p>
    <w:p>
      <w:pPr>
        <w:spacing w:after="0"/>
        <w:ind w:left="0"/>
        <w:jc w:val="both"/>
      </w:pPr>
      <w:r>
        <w:rPr>
          <w:rFonts w:ascii="Times New Roman"/>
          <w:b w:val="false"/>
          <w:i w:val="false"/>
          <w:color w:val="000000"/>
          <w:sz w:val="28"/>
        </w:rPr>
        <w:t>заменить словом "машиностроения";</w:t>
      </w:r>
    </w:p>
    <w:p>
      <w:pPr>
        <w:spacing w:after="0"/>
        <w:ind w:left="0"/>
        <w:jc w:val="both"/>
      </w:pPr>
      <w:r>
        <w:rPr>
          <w:rFonts w:ascii="Times New Roman"/>
          <w:b w:val="false"/>
          <w:i w:val="false"/>
          <w:color w:val="000000"/>
          <w:sz w:val="28"/>
        </w:rPr>
        <w:t xml:space="preserve">     слово "станков" заменить словом "машин"; </w:t>
      </w:r>
    </w:p>
    <w:p>
      <w:pPr>
        <w:spacing w:after="0"/>
        <w:ind w:left="0"/>
        <w:jc w:val="both"/>
      </w:pPr>
      <w:r>
        <w:rPr>
          <w:rFonts w:ascii="Times New Roman"/>
          <w:b w:val="false"/>
          <w:i w:val="false"/>
          <w:color w:val="000000"/>
          <w:sz w:val="28"/>
        </w:rPr>
        <w:t xml:space="preserve">     после слова "топливно-энергетического" дополнить словом ", </w:t>
      </w:r>
    </w:p>
    <w:p>
      <w:pPr>
        <w:spacing w:after="0"/>
        <w:ind w:left="0"/>
        <w:jc w:val="both"/>
      </w:pPr>
      <w:r>
        <w:rPr>
          <w:rFonts w:ascii="Times New Roman"/>
          <w:b w:val="false"/>
          <w:i w:val="false"/>
          <w:color w:val="000000"/>
          <w:sz w:val="28"/>
        </w:rPr>
        <w:t xml:space="preserve">горно-металлургического"; </w:t>
      </w:r>
    </w:p>
    <w:p>
      <w:pPr>
        <w:spacing w:after="0"/>
        <w:ind w:left="0"/>
        <w:jc w:val="both"/>
      </w:pPr>
      <w:r>
        <w:rPr>
          <w:rFonts w:ascii="Times New Roman"/>
          <w:b w:val="false"/>
          <w:i w:val="false"/>
          <w:color w:val="000000"/>
          <w:sz w:val="28"/>
        </w:rPr>
        <w:t xml:space="preserve">     слово "программы" заменить словами "мер по реализации политики";      </w:t>
      </w:r>
    </w:p>
    <w:p>
      <w:pPr>
        <w:spacing w:after="0"/>
        <w:ind w:left="0"/>
        <w:jc w:val="both"/>
      </w:pPr>
      <w:r>
        <w:rPr>
          <w:rFonts w:ascii="Times New Roman"/>
          <w:b w:val="false"/>
          <w:i w:val="false"/>
          <w:color w:val="000000"/>
          <w:sz w:val="28"/>
        </w:rPr>
        <w:t xml:space="preserve">     абзацы пятнадцатый и семнадцатый исключить; </w:t>
      </w:r>
    </w:p>
    <w:p>
      <w:pPr>
        <w:spacing w:after="0"/>
        <w:ind w:left="0"/>
        <w:jc w:val="both"/>
      </w:pPr>
      <w:r>
        <w:rPr>
          <w:rFonts w:ascii="Times New Roman"/>
          <w:b w:val="false"/>
          <w:i w:val="false"/>
          <w:color w:val="000000"/>
          <w:sz w:val="28"/>
        </w:rPr>
        <w:t xml:space="preserve">     в абзаце восемнадцатом слова "конкурентоспособных товаров, новых для </w:t>
      </w:r>
    </w:p>
    <w:p>
      <w:pPr>
        <w:spacing w:after="0"/>
        <w:ind w:left="0"/>
        <w:jc w:val="both"/>
      </w:pPr>
      <w:r>
        <w:rPr>
          <w:rFonts w:ascii="Times New Roman"/>
          <w:b w:val="false"/>
          <w:i w:val="false"/>
          <w:color w:val="000000"/>
          <w:sz w:val="28"/>
        </w:rPr>
        <w:t xml:space="preserve">промышленности Казахстана" заменить словами "новых производств по выпуску </w:t>
      </w:r>
    </w:p>
    <w:p>
      <w:pPr>
        <w:spacing w:after="0"/>
        <w:ind w:left="0"/>
        <w:jc w:val="both"/>
      </w:pPr>
      <w:r>
        <w:rPr>
          <w:rFonts w:ascii="Times New Roman"/>
          <w:b w:val="false"/>
          <w:i w:val="false"/>
          <w:color w:val="000000"/>
          <w:sz w:val="28"/>
        </w:rPr>
        <w:t>конкурентоспособных товаров";</w:t>
      </w:r>
    </w:p>
    <w:p>
      <w:pPr>
        <w:spacing w:after="0"/>
        <w:ind w:left="0"/>
        <w:jc w:val="both"/>
      </w:pPr>
      <w:r>
        <w:rPr>
          <w:rFonts w:ascii="Times New Roman"/>
          <w:b w:val="false"/>
          <w:i w:val="false"/>
          <w:color w:val="000000"/>
          <w:sz w:val="28"/>
        </w:rPr>
        <w:t>     в разделе "3.8. Сельское хозяйство":</w:t>
      </w:r>
    </w:p>
    <w:p>
      <w:pPr>
        <w:spacing w:after="0"/>
        <w:ind w:left="0"/>
        <w:jc w:val="both"/>
      </w:pPr>
      <w:r>
        <w:rPr>
          <w:rFonts w:ascii="Times New Roman"/>
          <w:b w:val="false"/>
          <w:i w:val="false"/>
          <w:color w:val="000000"/>
          <w:sz w:val="28"/>
        </w:rPr>
        <w:t xml:space="preserve">     дополнить словами ", обеспечивающих необходимый уровень </w:t>
      </w:r>
    </w:p>
    <w:p>
      <w:pPr>
        <w:spacing w:after="0"/>
        <w:ind w:left="0"/>
        <w:jc w:val="both"/>
      </w:pPr>
      <w:r>
        <w:rPr>
          <w:rFonts w:ascii="Times New Roman"/>
          <w:b w:val="false"/>
          <w:i w:val="false"/>
          <w:color w:val="000000"/>
          <w:sz w:val="28"/>
        </w:rPr>
        <w:t>продовольственной безопасности страны";</w:t>
      </w:r>
    </w:p>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xml:space="preserve">     слова "разработана программа" заменить словами "продолжена реализация </w:t>
      </w:r>
    </w:p>
    <w:p>
      <w:pPr>
        <w:spacing w:after="0"/>
        <w:ind w:left="0"/>
        <w:jc w:val="both"/>
      </w:pPr>
      <w:r>
        <w:rPr>
          <w:rFonts w:ascii="Times New Roman"/>
          <w:b w:val="false"/>
          <w:i w:val="false"/>
          <w:color w:val="000000"/>
          <w:sz w:val="28"/>
        </w:rPr>
        <w:t>Программы";</w:t>
      </w:r>
    </w:p>
    <w:p>
      <w:pPr>
        <w:spacing w:after="0"/>
        <w:ind w:left="0"/>
        <w:jc w:val="both"/>
      </w:pPr>
      <w:r>
        <w:rPr>
          <w:rFonts w:ascii="Times New Roman"/>
          <w:b w:val="false"/>
          <w:i w:val="false"/>
          <w:color w:val="000000"/>
          <w:sz w:val="28"/>
        </w:rPr>
        <w:t xml:space="preserve">     слова "на основе региональной специализации" заменить словами "на </w:t>
      </w:r>
    </w:p>
    <w:p>
      <w:pPr>
        <w:spacing w:after="0"/>
        <w:ind w:left="0"/>
        <w:jc w:val="both"/>
      </w:pPr>
      <w:r>
        <w:rPr>
          <w:rFonts w:ascii="Times New Roman"/>
          <w:b w:val="false"/>
          <w:i w:val="false"/>
          <w:color w:val="000000"/>
          <w:sz w:val="28"/>
        </w:rPr>
        <w:t>2000-2002 годы";</w:t>
      </w:r>
    </w:p>
    <w:p>
      <w:pPr>
        <w:spacing w:after="0"/>
        <w:ind w:left="0"/>
        <w:jc w:val="both"/>
      </w:pPr>
      <w:r>
        <w:rPr>
          <w:rFonts w:ascii="Times New Roman"/>
          <w:b w:val="false"/>
          <w:i w:val="false"/>
          <w:color w:val="000000"/>
          <w:sz w:val="28"/>
        </w:rPr>
        <w:t>     в абзаце пятом второе предложение исключить;</w:t>
      </w:r>
    </w:p>
    <w:p>
      <w:pPr>
        <w:spacing w:after="0"/>
        <w:ind w:left="0"/>
        <w:jc w:val="both"/>
      </w:pPr>
      <w:r>
        <w:rPr>
          <w:rFonts w:ascii="Times New Roman"/>
          <w:b w:val="false"/>
          <w:i w:val="false"/>
          <w:color w:val="000000"/>
          <w:sz w:val="28"/>
        </w:rPr>
        <w:t>     абзац шестой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"Будет разработана Программа обеспечения продовольственной безопасности страны. Предусматривается проведение мероприятий по обновлению государственного резерва продовольственного зерна, формированию государственных ресурсов семенного и фуражного зерна на случай чрезвычайных обстоятельств, будет продолжена работа по лицензированию деятельности элеваторов и мониторингу движения зерновых ресурсов страны. Дальнейшее участие государства в закупках и сбыте зерна будет связано только с использованием и обновлением государственных ресурсов."; </w:t>
      </w:r>
      <w:r>
        <w:br/>
      </w:r>
      <w:r>
        <w:rPr>
          <w:rFonts w:ascii="Times New Roman"/>
          <w:b w:val="false"/>
          <w:i w:val="false"/>
          <w:color w:val="000000"/>
          <w:sz w:val="28"/>
        </w:rPr>
        <w:t xml:space="preserve">
      дополнить абзацем седьмым следующего содержания: </w:t>
      </w:r>
      <w:r>
        <w:br/>
      </w:r>
      <w:r>
        <w:rPr>
          <w:rFonts w:ascii="Times New Roman"/>
          <w:b w:val="false"/>
          <w:i w:val="false"/>
          <w:color w:val="000000"/>
          <w:sz w:val="28"/>
        </w:rPr>
        <w:t xml:space="preserve">
      "Повышение устойчивости зернового хозяйства будет происходить в основном за счет повышения культуры производства, в том числе за счет соблюдения технологической дисциплины, внедрения экономических методов хозяйствования, рационального использования удобрений и химических средств защиты растений."; </w:t>
      </w:r>
      <w:r>
        <w:br/>
      </w:r>
      <w:r>
        <w:rPr>
          <w:rFonts w:ascii="Times New Roman"/>
          <w:b w:val="false"/>
          <w:i w:val="false"/>
          <w:color w:val="000000"/>
          <w:sz w:val="28"/>
        </w:rPr>
        <w:t xml:space="preserve">
      дополнить абзацами восьмым и девятым следующего содержания: </w:t>
      </w:r>
      <w:r>
        <w:br/>
      </w:r>
      <w:r>
        <w:rPr>
          <w:rFonts w:ascii="Times New Roman"/>
          <w:b w:val="false"/>
          <w:i w:val="false"/>
          <w:color w:val="000000"/>
          <w:sz w:val="28"/>
        </w:rPr>
        <w:t xml:space="preserve">
      "Дальнейшее развитие селекции и семеноводства будет направлено на внедрение в производство сортов с различными сроками вегетации, сочетающих устойчивость к полеганию, скороспелость, высокую урожайность и хорошие технологические качества. </w:t>
      </w:r>
      <w:r>
        <w:br/>
      </w:r>
      <w:r>
        <w:rPr>
          <w:rFonts w:ascii="Times New Roman"/>
          <w:b w:val="false"/>
          <w:i w:val="false"/>
          <w:color w:val="000000"/>
          <w:sz w:val="28"/>
        </w:rPr>
        <w:t xml:space="preserve">
      В животноводстве будет продолжена реализация Программы развития молочного производства вокруг крупных городов. Будет осуществляться повышение конкурентоспособности продукции отечественного животноводства путем увеличения продуктивности на основе программы поддержки племенного дела, а также совершенствования технологии переработки, что даст возможность наполнения внутренних рынков качественной продукцией и выхода на внешний рынок. Будет создана государственная компания по закупу и экспорту животноводческой продукции."; </w:t>
      </w:r>
      <w:r>
        <w:br/>
      </w:r>
      <w:r>
        <w:rPr>
          <w:rFonts w:ascii="Times New Roman"/>
          <w:b w:val="false"/>
          <w:i w:val="false"/>
          <w:color w:val="000000"/>
          <w:sz w:val="28"/>
        </w:rPr>
        <w:t xml:space="preserve">
      абзацы девятый и десятый изложить в следующей редакции: </w:t>
      </w:r>
      <w:r>
        <w:br/>
      </w:r>
      <w:r>
        <w:rPr>
          <w:rFonts w:ascii="Times New Roman"/>
          <w:b w:val="false"/>
          <w:i w:val="false"/>
          <w:color w:val="000000"/>
          <w:sz w:val="28"/>
        </w:rPr>
        <w:t xml:space="preserve">
      "Обеспечение доступности сельхозтоваропроизводителей к кредитным ресурсам будет осуществляться путем создания сельских кредитных товариществ. Расширению масштабов кредитования аграрного сектора будет способствовать введение института "зерновых расписок" в качестве залогового инструмента. Для кредитования аграрного сектора будут привлекаться внешние займы и средства банков второго уровня. </w:t>
      </w:r>
      <w:r>
        <w:br/>
      </w:r>
      <w:r>
        <w:rPr>
          <w:rFonts w:ascii="Times New Roman"/>
          <w:b w:val="false"/>
          <w:i w:val="false"/>
          <w:color w:val="000000"/>
          <w:sz w:val="28"/>
        </w:rPr>
        <w:t xml:space="preserve">
      Будет продолжена работа по совершенствованию единой информационно-маркетинговой системы сельскохозяйственного производства, пользователи которой получат информацию о региональных и внешних рынках сельхозпродукции."; </w:t>
      </w:r>
      <w:r>
        <w:br/>
      </w:r>
      <w:r>
        <w:rPr>
          <w:rFonts w:ascii="Times New Roman"/>
          <w:b w:val="false"/>
          <w:i w:val="false"/>
          <w:color w:val="000000"/>
          <w:sz w:val="28"/>
        </w:rPr>
        <w:t xml:space="preserve">
      абзац одиннадцатый исключить; </w:t>
      </w:r>
      <w:r>
        <w:br/>
      </w:r>
      <w:r>
        <w:rPr>
          <w:rFonts w:ascii="Times New Roman"/>
          <w:b w:val="false"/>
          <w:i w:val="false"/>
          <w:color w:val="000000"/>
          <w:sz w:val="28"/>
        </w:rPr>
        <w:t xml:space="preserve">
      дополнить абзацами тринадцатым, четырнадцатым, пятнадцатым, шестнадцатым следующего содержания: </w:t>
      </w:r>
      <w:r>
        <w:br/>
      </w:r>
      <w:r>
        <w:rPr>
          <w:rFonts w:ascii="Times New Roman"/>
          <w:b w:val="false"/>
          <w:i w:val="false"/>
          <w:color w:val="000000"/>
          <w:sz w:val="28"/>
        </w:rPr>
        <w:t xml:space="preserve">
      "Для восстановления плодородия почвы и повышения эффективности орошаемых земель продолжится государственное субсидирование сельскохозяйственных товаропроизводителей на приобретение минеральных удобрений. </w:t>
      </w:r>
      <w:r>
        <w:br/>
      </w:r>
      <w:r>
        <w:rPr>
          <w:rFonts w:ascii="Times New Roman"/>
          <w:b w:val="false"/>
          <w:i w:val="false"/>
          <w:color w:val="000000"/>
          <w:sz w:val="28"/>
        </w:rPr>
        <w:t xml:space="preserve">
      Семеноводство зерновых культур в республике будет вестись в соответствии с принятыми в каждой области зональными системами земледелия. </w:t>
      </w:r>
      <w:r>
        <w:br/>
      </w:r>
      <w:r>
        <w:rPr>
          <w:rFonts w:ascii="Times New Roman"/>
          <w:b w:val="false"/>
          <w:i w:val="false"/>
          <w:color w:val="000000"/>
          <w:sz w:val="28"/>
        </w:rPr>
        <w:t xml:space="preserve">
      Для решения проблемы стабильного водообеспечения будут приняты меры по внедрению водосберегающей технологии полива, повышению ответственности самих водопользователей за состояние ирригации и мелиорации, содержание и эксплуатацию гидромелиоративных систем, улучшение мониторинга орошаемых земель. </w:t>
      </w:r>
      <w:r>
        <w:br/>
      </w:r>
      <w:r>
        <w:rPr>
          <w:rFonts w:ascii="Times New Roman"/>
          <w:b w:val="false"/>
          <w:i w:val="false"/>
          <w:color w:val="000000"/>
          <w:sz w:val="28"/>
        </w:rPr>
        <w:t xml:space="preserve">
      Будут разработаны концептуальные основы развития орошаемого земледелия и рационального водопользования, адаптированные к рыночным условиям."; </w:t>
      </w:r>
      <w:r>
        <w:br/>
      </w:r>
      <w:r>
        <w:rPr>
          <w:rFonts w:ascii="Times New Roman"/>
          <w:b w:val="false"/>
          <w:i w:val="false"/>
          <w:color w:val="000000"/>
          <w:sz w:val="28"/>
        </w:rPr>
        <w:t xml:space="preserve">
      абзац тринадцатый исключить; </w:t>
      </w:r>
      <w:r>
        <w:br/>
      </w:r>
      <w:r>
        <w:rPr>
          <w:rFonts w:ascii="Times New Roman"/>
          <w:b w:val="false"/>
          <w:i w:val="false"/>
          <w:color w:val="000000"/>
          <w:sz w:val="28"/>
        </w:rPr>
        <w:t xml:space="preserve">
      абзац четырнадцатый изложить в следующей редакции: </w:t>
      </w:r>
      <w:r>
        <w:br/>
      </w:r>
      <w:r>
        <w:rPr>
          <w:rFonts w:ascii="Times New Roman"/>
          <w:b w:val="false"/>
          <w:i w:val="false"/>
          <w:color w:val="000000"/>
          <w:sz w:val="28"/>
        </w:rPr>
        <w:t xml:space="preserve">
      "Будут внесены изменения в нормативные правовые акты по вопросам залога земельных участков и права землепользования."; </w:t>
      </w:r>
      <w:r>
        <w:br/>
      </w:r>
      <w:r>
        <w:rPr>
          <w:rFonts w:ascii="Times New Roman"/>
          <w:b w:val="false"/>
          <w:i w:val="false"/>
          <w:color w:val="000000"/>
          <w:sz w:val="28"/>
        </w:rPr>
        <w:t xml:space="preserve">
      в абзаце пятнадцатом дополнить словами ", а также перерегистрации правоудостоверяющих документов на земельные участки крестьянских (фермерских) хозяйств и негосударственных сельскохозяйственных организаций, права землепользования которых сформированы за счет условных земельных долей"; </w:t>
      </w:r>
      <w:r>
        <w:br/>
      </w:r>
      <w:r>
        <w:rPr>
          <w:rFonts w:ascii="Times New Roman"/>
          <w:b w:val="false"/>
          <w:i w:val="false"/>
          <w:color w:val="000000"/>
          <w:sz w:val="28"/>
        </w:rPr>
        <w:t xml:space="preserve">
      в разделе "3.9. Наука и технологии": </w:t>
      </w:r>
      <w:r>
        <w:br/>
      </w:r>
      <w:r>
        <w:rPr>
          <w:rFonts w:ascii="Times New Roman"/>
          <w:b w:val="false"/>
          <w:i w:val="false"/>
          <w:color w:val="000000"/>
          <w:sz w:val="28"/>
        </w:rPr>
        <w:t xml:space="preserve">
      в абзаце первом слова "в сфере науки" исключить;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"Действия Правительства. Для реализации поставленных задач Правительство намерено совершенствовать систему управления научно-технической сферой на основе инновационных и научно-технических программ."; </w:t>
      </w:r>
      <w:r>
        <w:br/>
      </w:r>
      <w:r>
        <w:rPr>
          <w:rFonts w:ascii="Times New Roman"/>
          <w:b w:val="false"/>
          <w:i w:val="false"/>
          <w:color w:val="000000"/>
          <w:sz w:val="28"/>
        </w:rPr>
        <w:t xml:space="preserve">
      дополнить абзацами третьим и четвертым следующего содержания: </w:t>
      </w:r>
      <w:r>
        <w:br/>
      </w:r>
      <w:r>
        <w:rPr>
          <w:rFonts w:ascii="Times New Roman"/>
          <w:b w:val="false"/>
          <w:i w:val="false"/>
          <w:color w:val="000000"/>
          <w:sz w:val="28"/>
        </w:rPr>
        <w:t xml:space="preserve">
      "В этой связи будет совершенствоваться нормативная правовая и методическая база функционирования научно-технической сферы, в том числе в области финансирования научно-исследовательских и опытно-конструкторских работ, их конкурсного отбора и реализации, защиты прав интеллектуальной собственности, активизации инновационной деятельности. </w:t>
      </w:r>
      <w:r>
        <w:br/>
      </w:r>
      <w:r>
        <w:rPr>
          <w:rFonts w:ascii="Times New Roman"/>
          <w:b w:val="false"/>
          <w:i w:val="false"/>
          <w:color w:val="000000"/>
          <w:sz w:val="28"/>
        </w:rPr>
        <w:t xml:space="preserve">
      Ориентировать программы фундаментальных исследований и соответствующие научные коллективы на создание принципиально новых технологий, обеспечивающих отечественным товаропроизводителям собственные ниши на мировом товарном рынке;"; </w:t>
      </w:r>
      <w:r>
        <w:br/>
      </w:r>
      <w:r>
        <w:rPr>
          <w:rFonts w:ascii="Times New Roman"/>
          <w:b w:val="false"/>
          <w:i w:val="false"/>
          <w:color w:val="000000"/>
          <w:sz w:val="28"/>
        </w:rPr>
        <w:t xml:space="preserve">
      в разделе "3.10. Жилищное строительство": </w:t>
      </w:r>
      <w:r>
        <w:br/>
      </w:r>
      <w:r>
        <w:rPr>
          <w:rFonts w:ascii="Times New Roman"/>
          <w:b w:val="false"/>
          <w:i w:val="false"/>
          <w:color w:val="000000"/>
          <w:sz w:val="28"/>
        </w:rPr>
        <w:t xml:space="preserve">
      заголовок раздела изложить в следующей редакции: </w:t>
      </w:r>
      <w:r>
        <w:br/>
      </w:r>
      <w:r>
        <w:rPr>
          <w:rFonts w:ascii="Times New Roman"/>
          <w:b w:val="false"/>
          <w:i w:val="false"/>
          <w:color w:val="000000"/>
          <w:sz w:val="28"/>
        </w:rPr>
        <w:t xml:space="preserve">
      "3.10. Строительство"; </w:t>
      </w:r>
      <w:r>
        <w:br/>
      </w:r>
      <w:r>
        <w:rPr>
          <w:rFonts w:ascii="Times New Roman"/>
          <w:b w:val="false"/>
          <w:i w:val="false"/>
          <w:color w:val="000000"/>
          <w:sz w:val="28"/>
        </w:rPr>
        <w:t xml:space="preserve">
      абзац первый дополнить предложением следующего содержания: </w:t>
      </w:r>
      <w:r>
        <w:br/>
      </w:r>
      <w:r>
        <w:rPr>
          <w:rFonts w:ascii="Times New Roman"/>
          <w:b w:val="false"/>
          <w:i w:val="false"/>
          <w:color w:val="000000"/>
          <w:sz w:val="28"/>
        </w:rPr>
        <w:t xml:space="preserve">
      "Дальнейшее развитие жилищного строительства, формирование полноценного рынка жилья."; </w:t>
      </w:r>
      <w:r>
        <w:br/>
      </w:r>
      <w:r>
        <w:rPr>
          <w:rFonts w:ascii="Times New Roman"/>
          <w:b w:val="false"/>
          <w:i w:val="false"/>
          <w:color w:val="000000"/>
          <w:sz w:val="28"/>
        </w:rPr>
        <w:t xml:space="preserve">
      абзац второй и третий изложить в следующей редакции: </w:t>
      </w:r>
      <w:r>
        <w:br/>
      </w:r>
      <w:r>
        <w:rPr>
          <w:rFonts w:ascii="Times New Roman"/>
          <w:b w:val="false"/>
          <w:i w:val="false"/>
          <w:color w:val="000000"/>
          <w:sz w:val="28"/>
        </w:rPr>
        <w:t xml:space="preserve">
      "Действия Правительства. На основании долгосрочной концепции государственной градостроительной политики будет начата разработка Генеральной схемы организации территории Республики Казахстан. Будет проводиться работа по формированию и ведению на территории страны государственного градостроительного кадастра. </w:t>
      </w:r>
      <w:r>
        <w:br/>
      </w:r>
      <w:r>
        <w:rPr>
          <w:rFonts w:ascii="Times New Roman"/>
          <w:b w:val="false"/>
          <w:i w:val="false"/>
          <w:color w:val="000000"/>
          <w:sz w:val="28"/>
        </w:rPr>
        <w:t xml:space="preserve">
      Планируется реализовать меры, направленные на совершенствование нормативной базы проектирования и строительства для гармонизации ее с международными нормами, усиление интеграции в рамках Межгосударственной научно-технической комиссии по стандартизации, метрологии и сертификации в строительстве стран СНГ, и с Центром Организации Объединенных Наций по населенным пунктам и его региональными подразделениями.";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слова "новые методы ипотечного кредитования" заменить словами "ипотечное кредитование"; </w:t>
      </w:r>
      <w:r>
        <w:br/>
      </w:r>
      <w:r>
        <w:rPr>
          <w:rFonts w:ascii="Times New Roman"/>
          <w:b w:val="false"/>
          <w:i w:val="false"/>
          <w:color w:val="000000"/>
          <w:sz w:val="28"/>
        </w:rPr>
        <w:t xml:space="preserve">
      второе предложение изложить в следующей редакции: </w:t>
      </w:r>
      <w:r>
        <w:br/>
      </w:r>
      <w:r>
        <w:rPr>
          <w:rFonts w:ascii="Times New Roman"/>
          <w:b w:val="false"/>
          <w:i w:val="false"/>
          <w:color w:val="000000"/>
          <w:sz w:val="28"/>
        </w:rPr>
        <w:t xml:space="preserve">
      "Для обеспечения жильем людей с невысокими доходами будет внедрена система строительных сбережений.";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"Предусматривается разработка типовых проектов жилых домов, доступных для широких слоев населения со средними доходами.";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дополнить абзацем шестым следующего содержания: </w:t>
      </w:r>
      <w:r>
        <w:br/>
      </w:r>
      <w:r>
        <w:rPr>
          <w:rFonts w:ascii="Times New Roman"/>
          <w:b w:val="false"/>
          <w:i w:val="false"/>
          <w:color w:val="000000"/>
          <w:sz w:val="28"/>
        </w:rPr>
        <w:t xml:space="preserve">
      "Будут приняты меры, направленные на поддержание отечественных строительных компаний."; </w:t>
      </w:r>
      <w:r>
        <w:br/>
      </w:r>
      <w:r>
        <w:rPr>
          <w:rFonts w:ascii="Times New Roman"/>
          <w:b w:val="false"/>
          <w:i w:val="false"/>
          <w:color w:val="000000"/>
          <w:sz w:val="28"/>
        </w:rPr>
        <w:t xml:space="preserve">
      в абзаце шестом аббревиатуру "КСК" изложить в следующей редакции "кооперативов собственников квартир (КСК)"; </w:t>
      </w:r>
      <w:r>
        <w:br/>
      </w:r>
      <w:r>
        <w:rPr>
          <w:rFonts w:ascii="Times New Roman"/>
          <w:b w:val="false"/>
          <w:i w:val="false"/>
          <w:color w:val="000000"/>
          <w:sz w:val="28"/>
        </w:rPr>
        <w:t xml:space="preserve">
      абзац седьмой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целях соблюдения стандартов и государственных нормативов строительства, контроля за качеством строительных работ, а также для обеспечения контроля технического состояния жилищного фонда и объектов гражданского назначения будет усилен государственный надзор в этих областях."; </w:t>
      </w:r>
      <w:r>
        <w:br/>
      </w:r>
      <w:r>
        <w:rPr>
          <w:rFonts w:ascii="Times New Roman"/>
          <w:b w:val="false"/>
          <w:i w:val="false"/>
          <w:color w:val="000000"/>
          <w:sz w:val="28"/>
        </w:rPr>
        <w:t xml:space="preserve">
      раздел "3.11. Малое предпринимательство" изложить в следующей редакции: </w:t>
      </w:r>
      <w:r>
        <w:br/>
      </w:r>
      <w:r>
        <w:rPr>
          <w:rFonts w:ascii="Times New Roman"/>
          <w:b w:val="false"/>
          <w:i w:val="false"/>
          <w:color w:val="000000"/>
          <w:sz w:val="28"/>
        </w:rPr>
        <w:t xml:space="preserve">
      "Замысел. Дальнейшее расширение сектора малого предпринимательства, обеспечивающего укрепление экономики страны, занятость населения и повышение его жизненного уровня. </w:t>
      </w:r>
      <w:r>
        <w:br/>
      </w:r>
      <w:r>
        <w:rPr>
          <w:rFonts w:ascii="Times New Roman"/>
          <w:b w:val="false"/>
          <w:i w:val="false"/>
          <w:color w:val="000000"/>
          <w:sz w:val="28"/>
        </w:rPr>
        <w:t xml:space="preserve">
      Действия Правительства. </w:t>
      </w:r>
      <w:r>
        <w:br/>
      </w:r>
      <w:r>
        <w:rPr>
          <w:rFonts w:ascii="Times New Roman"/>
          <w:b w:val="false"/>
          <w:i w:val="false"/>
          <w:color w:val="000000"/>
          <w:sz w:val="28"/>
        </w:rPr>
        <w:t xml:space="preserve">
      Правительство, в первую очередь, направит свою деятельность на совершенствование политики государственной поддержки малого предпринимательства, обеспечивающей динамичное развитие производственной сферы. </w:t>
      </w:r>
      <w:r>
        <w:br/>
      </w:r>
      <w:r>
        <w:rPr>
          <w:rFonts w:ascii="Times New Roman"/>
          <w:b w:val="false"/>
          <w:i w:val="false"/>
          <w:color w:val="000000"/>
          <w:sz w:val="28"/>
        </w:rPr>
        <w:t xml:space="preserve">
      Будут предприниматься действия по решению проблем кредитования малого бизнеса путем создания условий, обеспечивающих доступность кредитных ресурсов, а также механизмов кредитования начинающих предпринимателей. </w:t>
      </w:r>
      <w:r>
        <w:br/>
      </w:r>
      <w:r>
        <w:rPr>
          <w:rFonts w:ascii="Times New Roman"/>
          <w:b w:val="false"/>
          <w:i w:val="false"/>
          <w:color w:val="000000"/>
          <w:sz w:val="28"/>
        </w:rPr>
        <w:t xml:space="preserve">
      В этих целях Правительство разработает среднесрочную программу финансовой поддержки малого предпринимательства, реализация которой будет осуществляться, в том числе, за счет средств государственного бюджета. </w:t>
      </w:r>
      <w:r>
        <w:br/>
      </w:r>
      <w:r>
        <w:rPr>
          <w:rFonts w:ascii="Times New Roman"/>
          <w:b w:val="false"/>
          <w:i w:val="false"/>
          <w:color w:val="000000"/>
          <w:sz w:val="28"/>
        </w:rPr>
        <w:t xml:space="preserve">
      Будут созданы благоприятные условия для развития инфраструктуры малого предпринимательства, определены основные направления по формированию и передаче субъектам малого предпринимательства имущественных комплексов, технологий и оборудования при реорганизации и сегментации простаивающих предприятий и малоэффективных производств. </w:t>
      </w:r>
      <w:r>
        <w:br/>
      </w:r>
      <w:r>
        <w:rPr>
          <w:rFonts w:ascii="Times New Roman"/>
          <w:b w:val="false"/>
          <w:i w:val="false"/>
          <w:color w:val="000000"/>
          <w:sz w:val="28"/>
        </w:rPr>
        <w:t xml:space="preserve">
      Для активизации развития малого бизнеса Правительство минимизирует вмешательство государства в дела малых предприятий, будет способствовать устранению административных барьеров. Будут усовершенствованы процедуры лицензирования предпринимательской деятельности, упрощены процедуры сертификации, разного рода разрешений, аккредитации и иных норм и правил. Правительство приступит к внедрению механизма, при котором субъекты малого предпринимательства смогут проходить процедуры, связанные с регистрацией бизнеса, в одном органе. </w:t>
      </w:r>
      <w:r>
        <w:br/>
      </w:r>
      <w:r>
        <w:rPr>
          <w:rFonts w:ascii="Times New Roman"/>
          <w:b w:val="false"/>
          <w:i w:val="false"/>
          <w:color w:val="000000"/>
          <w:sz w:val="28"/>
        </w:rPr>
        <w:t xml:space="preserve">
      Правительство продолжит работу по дальнейшему совершенствованию нормативной правовой базы, будет способствовать упрощению законодательных и нормативных актов и сокращению в законах норм отсылочного характера. Будет усовершенствована система государственных закупок, определен перечень отдельных видов товаров и услуг, закупки которых государство будет осуществлять у субъектов малого предпринимательства. </w:t>
      </w:r>
      <w:r>
        <w:br/>
      </w:r>
      <w:r>
        <w:rPr>
          <w:rFonts w:ascii="Times New Roman"/>
          <w:b w:val="false"/>
          <w:i w:val="false"/>
          <w:color w:val="000000"/>
          <w:sz w:val="28"/>
        </w:rPr>
        <w:t xml:space="preserve">
      В целях поддержки предпринимательской деятельности и развития ее новых форм будет разработан законопроект о франчайзинге. </w:t>
      </w:r>
      <w:r>
        <w:br/>
      </w:r>
      <w:r>
        <w:rPr>
          <w:rFonts w:ascii="Times New Roman"/>
          <w:b w:val="false"/>
          <w:i w:val="false"/>
          <w:color w:val="000000"/>
          <w:sz w:val="28"/>
        </w:rPr>
        <w:t xml:space="preserve">
      Будет поощряться законотворческая инициатива общественных объединений предпринимателей путем выделения грантов лучшим из них, определенным на основе специального отбора. </w:t>
      </w:r>
      <w:r>
        <w:br/>
      </w:r>
      <w:r>
        <w:rPr>
          <w:rFonts w:ascii="Times New Roman"/>
          <w:b w:val="false"/>
          <w:i w:val="false"/>
          <w:color w:val="000000"/>
          <w:sz w:val="28"/>
        </w:rPr>
        <w:t xml:space="preserve">
      В результате реализации намечаемых мер ожидается рост числа субъектов предпринимательства, создание новых рабочих мест, увеличение численности занятых в сфере малого бизнеса, создание реальной конкурентной среды, формирование массового слоя собственников, как основы среднего класса общества."; </w:t>
      </w:r>
      <w:r>
        <w:br/>
      </w:r>
      <w:r>
        <w:rPr>
          <w:rFonts w:ascii="Times New Roman"/>
          <w:b w:val="false"/>
          <w:i w:val="false"/>
          <w:color w:val="000000"/>
          <w:sz w:val="28"/>
        </w:rPr>
        <w:t xml:space="preserve">
      в разделе "3.12. Туризм": </w:t>
      </w:r>
      <w:r>
        <w:br/>
      </w:r>
      <w:r>
        <w:rPr>
          <w:rFonts w:ascii="Times New Roman"/>
          <w:b w:val="false"/>
          <w:i w:val="false"/>
          <w:color w:val="000000"/>
          <w:sz w:val="28"/>
        </w:rPr>
        <w:t xml:space="preserve">
      абзацы первый и второй изложить в следующей редакции: </w:t>
      </w:r>
      <w:r>
        <w:br/>
      </w:r>
      <w:r>
        <w:rPr>
          <w:rFonts w:ascii="Times New Roman"/>
          <w:b w:val="false"/>
          <w:i w:val="false"/>
          <w:color w:val="000000"/>
          <w:sz w:val="28"/>
        </w:rPr>
        <w:t xml:space="preserve">
      "Замысел. Улучшать туристский комплекс страны, стимулировать развитие въездного и внутреннего туризма, как одного из основных источников пополнения доходной части бюджета, обеспечения занятости населения. </w:t>
      </w:r>
      <w:r>
        <w:br/>
      </w:r>
      <w:r>
        <w:rPr>
          <w:rFonts w:ascii="Times New Roman"/>
          <w:b w:val="false"/>
          <w:i w:val="false"/>
          <w:color w:val="000000"/>
          <w:sz w:val="28"/>
        </w:rPr>
        <w:t xml:space="preserve">
      Действия Правительства. С учетом неиспользованных возможностей туризма в Казахстане и его влияния на развитие других отраслей экономики будут созданы условия для реализации Государственной Программы "Возрождение исторических центров Шелкового пути, сохранение и преемственное развитие тюркоязычных государств, создание инфраструктуры туризма", а также разработана и будет реализовываться Программа развития туризма в Республике Казахстан на 2001-2005 годы."; </w:t>
      </w:r>
      <w:r>
        <w:br/>
      </w:r>
      <w:r>
        <w:rPr>
          <w:rFonts w:ascii="Times New Roman"/>
          <w:b w:val="false"/>
          <w:i w:val="false"/>
          <w:color w:val="000000"/>
          <w:sz w:val="28"/>
        </w:rPr>
        <w:t xml:space="preserve">
      в абзаце третьем слова ", возрождению исторических центров Шелкового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пути; сохранение и преемственное развитие культуры тюркоязычных </w:t>
      </w:r>
    </w:p>
    <w:p>
      <w:pPr>
        <w:spacing w:after="0"/>
        <w:ind w:left="0"/>
        <w:jc w:val="both"/>
      </w:pPr>
      <w:r>
        <w:rPr>
          <w:rFonts w:ascii="Times New Roman"/>
          <w:b w:val="false"/>
          <w:i w:val="false"/>
          <w:color w:val="000000"/>
          <w:sz w:val="28"/>
        </w:rPr>
        <w:t xml:space="preserve">государств, развитию инфраструктуры туризма" исключить; </w:t>
      </w:r>
    </w:p>
    <w:p>
      <w:pPr>
        <w:spacing w:after="0"/>
        <w:ind w:left="0"/>
        <w:jc w:val="both"/>
      </w:pPr>
      <w:r>
        <w:rPr>
          <w:rFonts w:ascii="Times New Roman"/>
          <w:b w:val="false"/>
          <w:i w:val="false"/>
          <w:color w:val="000000"/>
          <w:sz w:val="28"/>
        </w:rPr>
        <w:t xml:space="preserve">     в абзаце четвертом: </w:t>
      </w:r>
    </w:p>
    <w:p>
      <w:pPr>
        <w:spacing w:after="0"/>
        <w:ind w:left="0"/>
        <w:jc w:val="both"/>
      </w:pPr>
      <w:r>
        <w:rPr>
          <w:rFonts w:ascii="Times New Roman"/>
          <w:b w:val="false"/>
          <w:i w:val="false"/>
          <w:color w:val="000000"/>
          <w:sz w:val="28"/>
        </w:rPr>
        <w:t xml:space="preserve">     слово "новой" исключить; </w:t>
      </w:r>
    </w:p>
    <w:p>
      <w:pPr>
        <w:spacing w:after="0"/>
        <w:ind w:left="0"/>
        <w:jc w:val="both"/>
      </w:pPr>
      <w:r>
        <w:rPr>
          <w:rFonts w:ascii="Times New Roman"/>
          <w:b w:val="false"/>
          <w:i w:val="false"/>
          <w:color w:val="000000"/>
          <w:sz w:val="28"/>
        </w:rPr>
        <w:t xml:space="preserve">     слова "туристского обслуживания" заменить словами "туристической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слово "стандартам" заменить словом "требованиям";</w:t>
      </w:r>
    </w:p>
    <w:p>
      <w:pPr>
        <w:spacing w:after="0"/>
        <w:ind w:left="0"/>
        <w:jc w:val="both"/>
      </w:pPr>
      <w:r>
        <w:rPr>
          <w:rFonts w:ascii="Times New Roman"/>
          <w:b w:val="false"/>
          <w:i w:val="false"/>
          <w:color w:val="000000"/>
          <w:sz w:val="28"/>
        </w:rPr>
        <w:t xml:space="preserve">     абзац пятый дополнить словами "на базе создаваемых </w:t>
      </w:r>
    </w:p>
    <w:p>
      <w:pPr>
        <w:spacing w:after="0"/>
        <w:ind w:left="0"/>
        <w:jc w:val="both"/>
      </w:pPr>
      <w:r>
        <w:rPr>
          <w:rFonts w:ascii="Times New Roman"/>
          <w:b w:val="false"/>
          <w:i w:val="false"/>
          <w:color w:val="000000"/>
          <w:sz w:val="28"/>
        </w:rPr>
        <w:t>информационно-методических центров";</w:t>
      </w:r>
    </w:p>
    <w:p>
      <w:pPr>
        <w:spacing w:after="0"/>
        <w:ind w:left="0"/>
        <w:jc w:val="both"/>
      </w:pPr>
      <w:r>
        <w:rPr>
          <w:rFonts w:ascii="Times New Roman"/>
          <w:b w:val="false"/>
          <w:i w:val="false"/>
          <w:color w:val="000000"/>
          <w:sz w:val="28"/>
        </w:rPr>
        <w:t>     в разделе "3.13. Региональная политика":</w:t>
      </w:r>
    </w:p>
    <w:p>
      <w:pPr>
        <w:spacing w:after="0"/>
        <w:ind w:left="0"/>
        <w:jc w:val="both"/>
      </w:pPr>
      <w:r>
        <w:rPr>
          <w:rFonts w:ascii="Times New Roman"/>
          <w:b w:val="false"/>
          <w:i w:val="false"/>
          <w:color w:val="000000"/>
          <w:sz w:val="28"/>
        </w:rPr>
        <w:t>     заголовок раздела изложить в следующей редакции:</w:t>
      </w:r>
    </w:p>
    <w:p>
      <w:pPr>
        <w:spacing w:after="0"/>
        <w:ind w:left="0"/>
        <w:jc w:val="both"/>
      </w:pPr>
      <w:r>
        <w:rPr>
          <w:rFonts w:ascii="Times New Roman"/>
          <w:b w:val="false"/>
          <w:i w:val="false"/>
          <w:color w:val="000000"/>
          <w:sz w:val="28"/>
        </w:rPr>
        <w:t>     "3.13. Региональное развитие";</w:t>
      </w:r>
    </w:p>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"Действия Правительства. Предстоит усовершенствовать действующую систему формирования и исполнения бюджетов всех уровней."; </w:t>
      </w:r>
      <w:r>
        <w:br/>
      </w:r>
      <w:r>
        <w:rPr>
          <w:rFonts w:ascii="Times New Roman"/>
          <w:b w:val="false"/>
          <w:i w:val="false"/>
          <w:color w:val="000000"/>
          <w:sz w:val="28"/>
        </w:rPr>
        <w:t xml:space="preserve">
      дополнить абзацами третьим и четвертым следующего содержания: </w:t>
      </w:r>
      <w:r>
        <w:br/>
      </w:r>
      <w:r>
        <w:rPr>
          <w:rFonts w:ascii="Times New Roman"/>
          <w:b w:val="false"/>
          <w:i w:val="false"/>
          <w:color w:val="000000"/>
          <w:sz w:val="28"/>
        </w:rPr>
        <w:t xml:space="preserve">
      "Будет разработана Концепция региональной политики Республики Казахстан. </w:t>
      </w:r>
      <w:r>
        <w:br/>
      </w:r>
      <w:r>
        <w:rPr>
          <w:rFonts w:ascii="Times New Roman"/>
          <w:b w:val="false"/>
          <w:i w:val="false"/>
          <w:color w:val="000000"/>
          <w:sz w:val="28"/>
        </w:rPr>
        <w:t>
      Развитие регионов будет осуществляться в соответствии с Законом </w:t>
      </w:r>
      <w:r>
        <w:rPr>
          <w:rFonts w:ascii="Times New Roman"/>
          <w:b w:val="false"/>
          <w:i w:val="false"/>
          <w:color w:val="000000"/>
          <w:sz w:val="28"/>
        </w:rPr>
        <w:t xml:space="preserve">Z010148_ </w:t>
      </w:r>
      <w:r>
        <w:rPr>
          <w:rFonts w:ascii="Times New Roman"/>
          <w:b w:val="false"/>
          <w:i w:val="false"/>
          <w:color w:val="000000"/>
          <w:sz w:val="28"/>
        </w:rPr>
        <w:t xml:space="preserve">"О местном государственном управлении в Республике Казахстан".";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"Для решения проблем развития депрессивных сельских районов Правительство и местные исполнительные органы власти будут оказывать содействие в привлечении инвестиций, поддержке малого предпринимательства, решении вопросов социальной и жилищно-коммунальной сферы. Акимами будет проводиться работа по эффективному распоряжению объектами коммунальной собственности."; </w:t>
      </w:r>
      <w:r>
        <w:br/>
      </w:r>
      <w:r>
        <w:rPr>
          <w:rFonts w:ascii="Times New Roman"/>
          <w:b w:val="false"/>
          <w:i w:val="false"/>
          <w:color w:val="000000"/>
          <w:sz w:val="28"/>
        </w:rPr>
        <w:t xml:space="preserve">
      в абзаце двенадцатом слово "конкретные" исключить; </w:t>
      </w:r>
      <w:r>
        <w:br/>
      </w:r>
      <w:r>
        <w:rPr>
          <w:rFonts w:ascii="Times New Roman"/>
          <w:b w:val="false"/>
          <w:i w:val="false"/>
          <w:color w:val="000000"/>
          <w:sz w:val="28"/>
        </w:rPr>
        <w:t xml:space="preserve">
      в абзаце тринадцатом слова "финансовых рынках," исключить; </w:t>
      </w:r>
      <w:r>
        <w:br/>
      </w:r>
      <w:r>
        <w:rPr>
          <w:rFonts w:ascii="Times New Roman"/>
          <w:b w:val="false"/>
          <w:i w:val="false"/>
          <w:color w:val="000000"/>
          <w:sz w:val="28"/>
        </w:rPr>
        <w:t xml:space="preserve">
      абзац четырнадцатый исключить; </w:t>
      </w:r>
      <w:r>
        <w:br/>
      </w:r>
      <w:r>
        <w:rPr>
          <w:rFonts w:ascii="Times New Roman"/>
          <w:b w:val="false"/>
          <w:i w:val="false"/>
          <w:color w:val="000000"/>
          <w:sz w:val="28"/>
        </w:rPr>
        <w:t xml:space="preserve">
      дополнить абзацем пятнадцатым следующего содержания: </w:t>
      </w:r>
      <w:r>
        <w:br/>
      </w:r>
      <w:r>
        <w:rPr>
          <w:rFonts w:ascii="Times New Roman"/>
          <w:b w:val="false"/>
          <w:i w:val="false"/>
          <w:color w:val="000000"/>
          <w:sz w:val="28"/>
        </w:rPr>
        <w:t xml:space="preserve">
      "В порядке эксперимента в 2001 году в отдельных административно-территориальных единицах (аульных (сельских) округах, аулах (селах), поселках) пройдут выборы акимов."; </w:t>
      </w:r>
      <w:r>
        <w:br/>
      </w:r>
      <w:r>
        <w:rPr>
          <w:rFonts w:ascii="Times New Roman"/>
          <w:b w:val="false"/>
          <w:i w:val="false"/>
          <w:color w:val="000000"/>
          <w:sz w:val="28"/>
        </w:rPr>
        <w:t xml:space="preserve">
      абзац восемнадцатый изложить в следующей редакции: </w:t>
      </w:r>
      <w:r>
        <w:br/>
      </w:r>
      <w:r>
        <w:rPr>
          <w:rFonts w:ascii="Times New Roman"/>
          <w:b w:val="false"/>
          <w:i w:val="false"/>
          <w:color w:val="000000"/>
          <w:sz w:val="28"/>
        </w:rPr>
        <w:t xml:space="preserve">
      "Алматинская область. Будут приняты меры по приоритетному развитию предприятий перерабатывающей промышленности, созданию условий для развития эффективного сельскохозяйственного производства, расширению рынков сбыта, развитию малого предпринимательства, инфраструктуры туризма, обеспечению устойчивой работы социальной и жилищно-коммунальной сферы, формированию благоприятного инвестиционного климата, борьбе с бедностью и безработицей. Получит дальнейшее развитие областной центр - г. Талдыкорган."; </w:t>
      </w:r>
      <w:r>
        <w:br/>
      </w:r>
      <w:r>
        <w:rPr>
          <w:rFonts w:ascii="Times New Roman"/>
          <w:b w:val="false"/>
          <w:i w:val="false"/>
          <w:color w:val="000000"/>
          <w:sz w:val="28"/>
        </w:rPr>
        <w:t xml:space="preserve">
      в абзаце девятнадцатом: </w:t>
      </w:r>
      <w:r>
        <w:br/>
      </w:r>
      <w:r>
        <w:rPr>
          <w:rFonts w:ascii="Times New Roman"/>
          <w:b w:val="false"/>
          <w:i w:val="false"/>
          <w:color w:val="000000"/>
          <w:sz w:val="28"/>
        </w:rPr>
        <w:t xml:space="preserve">
      слово "Намечается" заменить словом "Предполагается"; </w:t>
      </w:r>
      <w:r>
        <w:br/>
      </w:r>
      <w:r>
        <w:rPr>
          <w:rFonts w:ascii="Times New Roman"/>
          <w:b w:val="false"/>
          <w:i w:val="false"/>
          <w:color w:val="000000"/>
          <w:sz w:val="28"/>
        </w:rPr>
        <w:t xml:space="preserve">
      слова "взлетно-посадочной полосы и аэропорта г. Атырау" заменить словами "намечается ремонт взлетно-посадочной полосы аэропорта г. Атырау"; </w:t>
      </w:r>
      <w:r>
        <w:br/>
      </w:r>
      <w:r>
        <w:rPr>
          <w:rFonts w:ascii="Times New Roman"/>
          <w:b w:val="false"/>
          <w:i w:val="false"/>
          <w:color w:val="000000"/>
          <w:sz w:val="28"/>
        </w:rPr>
        <w:t xml:space="preserve">
      в абзаце двадцать третьем слова "медного проката, эмальпровода и кабельной продукции" заменить словами "продукции из цветных и черных металлов"; </w:t>
      </w:r>
      <w:r>
        <w:br/>
      </w:r>
      <w:r>
        <w:rPr>
          <w:rFonts w:ascii="Times New Roman"/>
          <w:b w:val="false"/>
          <w:i w:val="false"/>
          <w:color w:val="000000"/>
          <w:sz w:val="28"/>
        </w:rPr>
        <w:t xml:space="preserve">
      в абзаце двадцать девятом слова "Продолжится строительство" заменить словами "До конца 2001 года намечено завершение строительства"; </w:t>
      </w:r>
      <w:r>
        <w:br/>
      </w:r>
      <w:r>
        <w:rPr>
          <w:rFonts w:ascii="Times New Roman"/>
          <w:b w:val="false"/>
          <w:i w:val="false"/>
          <w:color w:val="000000"/>
          <w:sz w:val="28"/>
        </w:rPr>
        <w:t xml:space="preserve">
      в абзаце тридцатом: </w:t>
      </w:r>
      <w:r>
        <w:br/>
      </w:r>
      <w:r>
        <w:rPr>
          <w:rFonts w:ascii="Times New Roman"/>
          <w:b w:val="false"/>
          <w:i w:val="false"/>
          <w:color w:val="000000"/>
          <w:sz w:val="28"/>
        </w:rPr>
        <w:t xml:space="preserve">
      после слов "Город Астана." дополнить предложением следующего содержания: </w:t>
      </w:r>
      <w:r>
        <w:br/>
      </w:r>
      <w:r>
        <w:rPr>
          <w:rFonts w:ascii="Times New Roman"/>
          <w:b w:val="false"/>
          <w:i w:val="false"/>
          <w:color w:val="000000"/>
          <w:sz w:val="28"/>
        </w:rPr>
        <w:t>
      "Дальнейшее развитие города будет осуществляться в соответствии с </w:t>
      </w:r>
      <w:r>
        <w:rPr>
          <w:rFonts w:ascii="Times New Roman"/>
          <w:b w:val="false"/>
          <w:i w:val="false"/>
          <w:color w:val="000000"/>
          <w:sz w:val="28"/>
        </w:rPr>
        <w:t xml:space="preserve">U010574_ </w:t>
      </w:r>
      <w:r>
        <w:rPr>
          <w:rFonts w:ascii="Times New Roman"/>
          <w:b w:val="false"/>
          <w:i w:val="false"/>
          <w:color w:val="000000"/>
          <w:sz w:val="28"/>
        </w:rPr>
        <w:t xml:space="preserve">Государственной Программой "Расцвет Астаны - расцвет Казахстана"."; </w:t>
      </w:r>
      <w:r>
        <w:br/>
      </w:r>
      <w:r>
        <w:rPr>
          <w:rFonts w:ascii="Times New Roman"/>
          <w:b w:val="false"/>
          <w:i w:val="false"/>
          <w:color w:val="000000"/>
          <w:sz w:val="28"/>
        </w:rPr>
        <w:t xml:space="preserve">
      слово "Астане" исключить; </w:t>
      </w:r>
      <w:r>
        <w:br/>
      </w:r>
      <w:r>
        <w:rPr>
          <w:rFonts w:ascii="Times New Roman"/>
          <w:b w:val="false"/>
          <w:i w:val="false"/>
          <w:color w:val="000000"/>
          <w:sz w:val="28"/>
        </w:rPr>
        <w:t xml:space="preserve">
      последнее предложение изложить в следующей редакции: "С 1 января 2002 года начнет функционировать специальная экономическая зона для застройки левобережья города Астаны."; </w:t>
      </w:r>
      <w:r>
        <w:br/>
      </w:r>
      <w:r>
        <w:rPr>
          <w:rFonts w:ascii="Times New Roman"/>
          <w:b w:val="false"/>
          <w:i w:val="false"/>
          <w:color w:val="000000"/>
          <w:sz w:val="28"/>
        </w:rPr>
        <w:t xml:space="preserve">
      2) в приоритете "4. Социальное развитие": </w:t>
      </w:r>
      <w:r>
        <w:br/>
      </w:r>
      <w:r>
        <w:rPr>
          <w:rFonts w:ascii="Times New Roman"/>
          <w:b w:val="false"/>
          <w:i w:val="false"/>
          <w:color w:val="000000"/>
          <w:sz w:val="28"/>
        </w:rPr>
        <w:t xml:space="preserve">
      в разделе "4.1. Социальная защита и борьба с бедностью":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"Замысел. Правительство усилит социальную направленность проводимых реформ, активизируя свою деятельность на осуществление мер по борьбе с бедностью. Будет продолжена политика, направленная на повышение уровня жизни населения: своевременной выплаты заработной платы, пенсий, пособий и адресной социальной помощи бедным.";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"Будет продолжено совершенствование системы социальной защиты населения, основанной на разумном сочетании механизмов предоставления государственных гарантий по социальной защите и персональной ответственности каждого гражданина за собственное обеспечение при наступлении социального риска.";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абзац второй изложить в следующей редакции:</w:t>
      </w:r>
    </w:p>
    <w:p>
      <w:pPr>
        <w:spacing w:after="0"/>
        <w:ind w:left="0"/>
        <w:jc w:val="both"/>
      </w:pPr>
      <w:r>
        <w:rPr>
          <w:rFonts w:ascii="Times New Roman"/>
          <w:b w:val="false"/>
          <w:i w:val="false"/>
          <w:color w:val="000000"/>
          <w:sz w:val="28"/>
        </w:rPr>
        <w:t xml:space="preserve">     "Действия Правительства. Будут совершенствоваться меры, направленные </w:t>
      </w:r>
    </w:p>
    <w:p>
      <w:pPr>
        <w:spacing w:after="0"/>
        <w:ind w:left="0"/>
        <w:jc w:val="both"/>
      </w:pPr>
      <w:r>
        <w:rPr>
          <w:rFonts w:ascii="Times New Roman"/>
          <w:b w:val="false"/>
          <w:i w:val="false"/>
          <w:color w:val="000000"/>
          <w:sz w:val="28"/>
        </w:rPr>
        <w:t>на борьбу с бедностью.";</w:t>
      </w:r>
    </w:p>
    <w:p>
      <w:pPr>
        <w:spacing w:after="0"/>
        <w:ind w:left="0"/>
        <w:jc w:val="both"/>
      </w:pPr>
      <w:r>
        <w:rPr>
          <w:rFonts w:ascii="Times New Roman"/>
          <w:b w:val="false"/>
          <w:i w:val="false"/>
          <w:color w:val="000000"/>
          <w:sz w:val="28"/>
        </w:rPr>
        <w:t>     дополнить абзацем третьим следующего содержания:</w:t>
      </w:r>
    </w:p>
    <w:p>
      <w:pPr>
        <w:spacing w:after="0"/>
        <w:ind w:left="0"/>
        <w:jc w:val="both"/>
      </w:pPr>
      <w:r>
        <w:rPr>
          <w:rFonts w:ascii="Times New Roman"/>
          <w:b w:val="false"/>
          <w:i w:val="false"/>
          <w:color w:val="000000"/>
          <w:sz w:val="28"/>
        </w:rPr>
        <w:t xml:space="preserve">     "Правительством будет разработана Концепция социальной защиты </w:t>
      </w:r>
    </w:p>
    <w:p>
      <w:pPr>
        <w:spacing w:after="0"/>
        <w:ind w:left="0"/>
        <w:jc w:val="both"/>
      </w:pPr>
      <w:r>
        <w:rPr>
          <w:rFonts w:ascii="Times New Roman"/>
          <w:b w:val="false"/>
          <w:i w:val="false"/>
          <w:color w:val="000000"/>
          <w:sz w:val="28"/>
        </w:rPr>
        <w:t>населения.";</w:t>
      </w:r>
    </w:p>
    <w:p>
      <w:pPr>
        <w:spacing w:after="0"/>
        <w:ind w:left="0"/>
        <w:jc w:val="both"/>
      </w:pPr>
      <w:r>
        <w:rPr>
          <w:rFonts w:ascii="Times New Roman"/>
          <w:b w:val="false"/>
          <w:i w:val="false"/>
          <w:color w:val="000000"/>
          <w:sz w:val="28"/>
        </w:rPr>
        <w:t xml:space="preserve">     в абзаце третьем слова ", будет проводить работу по повышению </w:t>
      </w:r>
    </w:p>
    <w:p>
      <w:pPr>
        <w:spacing w:after="0"/>
        <w:ind w:left="0"/>
        <w:jc w:val="both"/>
      </w:pPr>
      <w:r>
        <w:rPr>
          <w:rFonts w:ascii="Times New Roman"/>
          <w:b w:val="false"/>
          <w:i w:val="false"/>
          <w:color w:val="000000"/>
          <w:sz w:val="28"/>
        </w:rPr>
        <w:t>минимальных размеров пенсий" исключить;</w:t>
      </w:r>
    </w:p>
    <w:p>
      <w:pPr>
        <w:spacing w:after="0"/>
        <w:ind w:left="0"/>
        <w:jc w:val="both"/>
      </w:pPr>
      <w:r>
        <w:rPr>
          <w:rFonts w:ascii="Times New Roman"/>
          <w:b w:val="false"/>
          <w:i w:val="false"/>
          <w:color w:val="000000"/>
          <w:sz w:val="28"/>
        </w:rPr>
        <w:t>     дополнить абзацем четвертым следующего содержания:</w:t>
      </w:r>
    </w:p>
    <w:p>
      <w:pPr>
        <w:spacing w:after="0"/>
        <w:ind w:left="0"/>
        <w:jc w:val="both"/>
      </w:pPr>
      <w:r>
        <w:rPr>
          <w:rFonts w:ascii="Times New Roman"/>
          <w:b w:val="false"/>
          <w:i w:val="false"/>
          <w:color w:val="000000"/>
          <w:sz w:val="28"/>
        </w:rPr>
        <w:t xml:space="preserve">     "При повышении размеров назначенных пенсий будет учитываться период </w:t>
      </w:r>
    </w:p>
    <w:p>
      <w:pPr>
        <w:spacing w:after="0"/>
        <w:ind w:left="0"/>
        <w:jc w:val="both"/>
      </w:pPr>
      <w:r>
        <w:rPr>
          <w:rFonts w:ascii="Times New Roman"/>
          <w:b w:val="false"/>
          <w:i w:val="false"/>
          <w:color w:val="000000"/>
          <w:sz w:val="28"/>
        </w:rPr>
        <w:t>выхода на пенсию.";</w:t>
      </w:r>
    </w:p>
    <w:p>
      <w:pPr>
        <w:spacing w:after="0"/>
        <w:ind w:left="0"/>
        <w:jc w:val="both"/>
      </w:pPr>
      <w:r>
        <w:rPr>
          <w:rFonts w:ascii="Times New Roman"/>
          <w:b w:val="false"/>
          <w:i w:val="false"/>
          <w:color w:val="000000"/>
          <w:sz w:val="28"/>
        </w:rPr>
        <w:t xml:space="preserve">     в абзаце четвертом слова ", принадлежащих пенсионным фондам" и "при </w:t>
      </w:r>
    </w:p>
    <w:p>
      <w:pPr>
        <w:spacing w:after="0"/>
        <w:ind w:left="0"/>
        <w:jc w:val="both"/>
      </w:pPr>
      <w:r>
        <w:rPr>
          <w:rFonts w:ascii="Times New Roman"/>
          <w:b w:val="false"/>
          <w:i w:val="false"/>
          <w:color w:val="000000"/>
          <w:sz w:val="28"/>
        </w:rPr>
        <w:t xml:space="preserve">соблюдении определенных мер предосторожности" исключить; </w:t>
      </w:r>
    </w:p>
    <w:p>
      <w:pPr>
        <w:spacing w:after="0"/>
        <w:ind w:left="0"/>
        <w:jc w:val="both"/>
      </w:pPr>
      <w:r>
        <w:rPr>
          <w:rFonts w:ascii="Times New Roman"/>
          <w:b w:val="false"/>
          <w:i w:val="false"/>
          <w:color w:val="000000"/>
          <w:sz w:val="28"/>
        </w:rPr>
        <w:t xml:space="preserve">     дополнить абзацем пятым следующего содержания: </w:t>
      </w:r>
    </w:p>
    <w:p>
      <w:pPr>
        <w:spacing w:after="0"/>
        <w:ind w:left="0"/>
        <w:jc w:val="both"/>
      </w:pPr>
      <w:r>
        <w:rPr>
          <w:rFonts w:ascii="Times New Roman"/>
          <w:b w:val="false"/>
          <w:i w:val="false"/>
          <w:color w:val="000000"/>
          <w:sz w:val="28"/>
        </w:rPr>
        <w:t xml:space="preserve">     "Будут предусмотрены меры по расширению охвата населения, прежде </w:t>
      </w:r>
    </w:p>
    <w:p>
      <w:pPr>
        <w:spacing w:after="0"/>
        <w:ind w:left="0"/>
        <w:jc w:val="both"/>
      </w:pPr>
      <w:r>
        <w:rPr>
          <w:rFonts w:ascii="Times New Roman"/>
          <w:b w:val="false"/>
          <w:i w:val="false"/>
          <w:color w:val="000000"/>
          <w:sz w:val="28"/>
        </w:rPr>
        <w:t xml:space="preserve">всего, сельских жителей и самозанятого населения, услугами накопительных </w:t>
      </w:r>
    </w:p>
    <w:p>
      <w:pPr>
        <w:spacing w:after="0"/>
        <w:ind w:left="0"/>
        <w:jc w:val="both"/>
      </w:pPr>
      <w:r>
        <w:rPr>
          <w:rFonts w:ascii="Times New Roman"/>
          <w:b w:val="false"/>
          <w:i w:val="false"/>
          <w:color w:val="000000"/>
          <w:sz w:val="28"/>
        </w:rPr>
        <w:t xml:space="preserve">пенсионных фондов. Предусматривается принять меры по обеспечению полного и </w:t>
      </w:r>
    </w:p>
    <w:p>
      <w:pPr>
        <w:spacing w:after="0"/>
        <w:ind w:left="0"/>
        <w:jc w:val="both"/>
      </w:pPr>
      <w:r>
        <w:rPr>
          <w:rFonts w:ascii="Times New Roman"/>
          <w:b w:val="false"/>
          <w:i w:val="false"/>
          <w:color w:val="000000"/>
          <w:sz w:val="28"/>
        </w:rPr>
        <w:t xml:space="preserve">своевременного перечисления работодателями пенсионных взносов </w:t>
      </w:r>
    </w:p>
    <w:p>
      <w:pPr>
        <w:spacing w:after="0"/>
        <w:ind w:left="0"/>
        <w:jc w:val="both"/>
      </w:pPr>
      <w:r>
        <w:rPr>
          <w:rFonts w:ascii="Times New Roman"/>
          <w:b w:val="false"/>
          <w:i w:val="false"/>
          <w:color w:val="000000"/>
          <w:sz w:val="28"/>
        </w:rPr>
        <w:t xml:space="preserve">работников."; </w:t>
      </w:r>
    </w:p>
    <w:p>
      <w:pPr>
        <w:spacing w:after="0"/>
        <w:ind w:left="0"/>
        <w:jc w:val="both"/>
      </w:pPr>
      <w:r>
        <w:rPr>
          <w:rFonts w:ascii="Times New Roman"/>
          <w:b w:val="false"/>
          <w:i w:val="false"/>
          <w:color w:val="000000"/>
          <w:sz w:val="28"/>
        </w:rPr>
        <w:t xml:space="preserve">     в абзаце пятом слова "В целях" заменить словом "Для"; </w:t>
      </w:r>
    </w:p>
    <w:p>
      <w:pPr>
        <w:spacing w:after="0"/>
        <w:ind w:left="0"/>
        <w:jc w:val="both"/>
      </w:pPr>
      <w:r>
        <w:rPr>
          <w:rFonts w:ascii="Times New Roman"/>
          <w:b w:val="false"/>
          <w:i w:val="false"/>
          <w:color w:val="000000"/>
          <w:sz w:val="28"/>
        </w:rPr>
        <w:t xml:space="preserve">     абзац шестой исключить; </w:t>
      </w:r>
    </w:p>
    <w:p>
      <w:pPr>
        <w:spacing w:after="0"/>
        <w:ind w:left="0"/>
        <w:jc w:val="both"/>
      </w:pPr>
      <w:r>
        <w:rPr>
          <w:rFonts w:ascii="Times New Roman"/>
          <w:b w:val="false"/>
          <w:i w:val="false"/>
          <w:color w:val="000000"/>
          <w:sz w:val="28"/>
        </w:rPr>
        <w:t xml:space="preserve">     в абзаце седьмом: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слова "функционирования накопительных пенсионных фондов" заменить словами "развития накопительной пенсионной системы"; </w:t>
      </w:r>
      <w:r>
        <w:br/>
      </w:r>
      <w:r>
        <w:rPr>
          <w:rFonts w:ascii="Times New Roman"/>
          <w:b w:val="false"/>
          <w:i w:val="false"/>
          <w:color w:val="000000"/>
          <w:sz w:val="28"/>
        </w:rPr>
        <w:t xml:space="preserve">
      второе предложение исключить; </w:t>
      </w:r>
      <w:r>
        <w:br/>
      </w:r>
      <w:r>
        <w:rPr>
          <w:rFonts w:ascii="Times New Roman"/>
          <w:b w:val="false"/>
          <w:i w:val="false"/>
          <w:color w:val="000000"/>
          <w:sz w:val="28"/>
        </w:rPr>
        <w:t xml:space="preserve">
      дополнить абзацем восьмым следующего содержания: </w:t>
      </w:r>
      <w:r>
        <w:br/>
      </w:r>
      <w:r>
        <w:rPr>
          <w:rFonts w:ascii="Times New Roman"/>
          <w:b w:val="false"/>
          <w:i w:val="false"/>
          <w:color w:val="000000"/>
          <w:sz w:val="28"/>
        </w:rPr>
        <w:t xml:space="preserve">
      "Предусматривается совершенствование механизма пенсионных выплат из накопительных пенсионных фондов с учетом достаточности выплат из солидарной пенсионной системы и наличия государственных гарантий в виде доплат до минимальной пенсии при недостаточности пенсионных накоплений."; </w:t>
      </w:r>
      <w:r>
        <w:br/>
      </w:r>
      <w:r>
        <w:rPr>
          <w:rFonts w:ascii="Times New Roman"/>
          <w:b w:val="false"/>
          <w:i w:val="false"/>
          <w:color w:val="000000"/>
          <w:sz w:val="28"/>
        </w:rPr>
        <w:t xml:space="preserve">
      абзацы восьмой, девятый, десятый изложить в следующей редакции: </w:t>
      </w:r>
      <w:r>
        <w:br/>
      </w:r>
      <w:r>
        <w:rPr>
          <w:rFonts w:ascii="Times New Roman"/>
          <w:b w:val="false"/>
          <w:i w:val="false"/>
          <w:color w:val="000000"/>
          <w:sz w:val="28"/>
        </w:rPr>
        <w:t xml:space="preserve">
      "Создание устойчивого и стабильного страхового рынка является одним из самых важных условий успешной реализации пенсионной реформы. Становление страхового рынка позволит внедрить схемы, предусматривающие возможность передачи пенсионных накоплений с индивидуального пенсионного счета в накопительном пенсионном фонде в страховую организацию для осуществления впоследствии пожизненных аннуитетов лицам, передавшим такие средства. </w:t>
      </w:r>
      <w:r>
        <w:br/>
      </w:r>
      <w:r>
        <w:rPr>
          <w:rFonts w:ascii="Times New Roman"/>
          <w:b w:val="false"/>
          <w:i w:val="false"/>
          <w:color w:val="000000"/>
          <w:sz w:val="28"/>
        </w:rPr>
        <w:t xml:space="preserve">
      В целях обеспечения защиты населения от социальных рисков будет осуществляться подготовка к внедрению системы обязательного социального страхования на случай потери трудоспособности, потери кормильца и потери работы. Система социального страхования через Государственный фонд социального страхования будет стимулировать граждан легализовывать свои трудовые отношения, поскольку они будут получать существенные преимущества по сравнению с не вовлеченными гражданами."; </w:t>
      </w:r>
      <w:r>
        <w:br/>
      </w:r>
      <w:r>
        <w:rPr>
          <w:rFonts w:ascii="Times New Roman"/>
          <w:b w:val="false"/>
          <w:i w:val="false"/>
          <w:color w:val="000000"/>
          <w:sz w:val="28"/>
        </w:rPr>
        <w:t xml:space="preserve">
      дополнить абзацем одиннадцатым следующего содержания: </w:t>
      </w:r>
      <w:r>
        <w:br/>
      </w:r>
      <w:r>
        <w:rPr>
          <w:rFonts w:ascii="Times New Roman"/>
          <w:b w:val="false"/>
          <w:i w:val="false"/>
          <w:color w:val="000000"/>
          <w:sz w:val="28"/>
        </w:rPr>
        <w:t xml:space="preserve">
      "Будут приняты меры по совершенствованию системы оплаты труда работников государственных учреждений."; </w:t>
      </w:r>
      <w:r>
        <w:br/>
      </w:r>
      <w:r>
        <w:rPr>
          <w:rFonts w:ascii="Times New Roman"/>
          <w:b w:val="false"/>
          <w:i w:val="false"/>
          <w:color w:val="000000"/>
          <w:sz w:val="28"/>
        </w:rPr>
        <w:t xml:space="preserve">
      в абзаце одиннадцатом слова "Планируется разработка" заменить словами "Будет продолжена работа по разработке"; </w:t>
      </w:r>
      <w:r>
        <w:br/>
      </w:r>
      <w:r>
        <w:rPr>
          <w:rFonts w:ascii="Times New Roman"/>
          <w:b w:val="false"/>
          <w:i w:val="false"/>
          <w:color w:val="000000"/>
          <w:sz w:val="28"/>
        </w:rPr>
        <w:t xml:space="preserve">
      в абзаце двенадцатом слова "сокращать, а в перспективе," исключить; </w:t>
      </w:r>
      <w:r>
        <w:br/>
      </w:r>
      <w:r>
        <w:rPr>
          <w:rFonts w:ascii="Times New Roman"/>
          <w:b w:val="false"/>
          <w:i w:val="false"/>
          <w:color w:val="000000"/>
          <w:sz w:val="28"/>
        </w:rPr>
        <w:t xml:space="preserve">
      в абзаце четырнадцатом слово "уровень" заменить словом "черта"; </w:t>
      </w:r>
      <w:r>
        <w:br/>
      </w:r>
      <w:r>
        <w:rPr>
          <w:rFonts w:ascii="Times New Roman"/>
          <w:b w:val="false"/>
          <w:i w:val="false"/>
          <w:color w:val="000000"/>
          <w:sz w:val="28"/>
        </w:rPr>
        <w:t xml:space="preserve">
      дополнить абзацем пятнадцатым следующего содержания: </w:t>
      </w:r>
      <w:r>
        <w:br/>
      </w:r>
      <w:r>
        <w:rPr>
          <w:rFonts w:ascii="Times New Roman"/>
          <w:b w:val="false"/>
          <w:i w:val="false"/>
          <w:color w:val="000000"/>
          <w:sz w:val="28"/>
        </w:rPr>
        <w:t xml:space="preserve">
      "Будет введено страхование ответственности работодателя при нанесении вреда жизни и здоровью работника при исполнении им трудовых (служебных) обязанностей."; </w:t>
      </w:r>
      <w:r>
        <w:br/>
      </w:r>
      <w:r>
        <w:rPr>
          <w:rFonts w:ascii="Times New Roman"/>
          <w:b w:val="false"/>
          <w:i w:val="false"/>
          <w:color w:val="000000"/>
          <w:sz w:val="28"/>
        </w:rPr>
        <w:t xml:space="preserve">
      абзацы пятнадцатый и шестнадцатый исключить; </w:t>
      </w:r>
      <w:r>
        <w:br/>
      </w:r>
      <w:r>
        <w:rPr>
          <w:rFonts w:ascii="Times New Roman"/>
          <w:b w:val="false"/>
          <w:i w:val="false"/>
          <w:color w:val="000000"/>
          <w:sz w:val="28"/>
        </w:rPr>
        <w:t xml:space="preserve">
      абзацы семнадцатый, восемнадцатый, девятнадцатый изложить в следующей редакции: </w:t>
      </w:r>
      <w:r>
        <w:br/>
      </w:r>
      <w:r>
        <w:rPr>
          <w:rFonts w:ascii="Times New Roman"/>
          <w:b w:val="false"/>
          <w:i w:val="false"/>
          <w:color w:val="000000"/>
          <w:sz w:val="28"/>
        </w:rPr>
        <w:t xml:space="preserve">
      "Будет осуществляться реализация Программы реабилитации инвалидов, направленная на укрепление их интеграции в общество, законодательства по социальной и медико-педагогической коррекционной поддержке детей с ограниченными возможностями и законодательства о ветеранах. Дальнейшее развитие получат Центры социальной адаптации для лиц без определенного места жительства. </w:t>
      </w:r>
      <w:r>
        <w:br/>
      </w:r>
      <w:r>
        <w:rPr>
          <w:rFonts w:ascii="Times New Roman"/>
          <w:b w:val="false"/>
          <w:i w:val="false"/>
          <w:color w:val="000000"/>
          <w:sz w:val="28"/>
        </w:rPr>
        <w:t xml:space="preserve">
      Правительство предпримет меры по регламентации процедуры присвоения статуса инвалидности и определения степени потери трудоспособности, а также повышения ответственности медицинских работников и экспертов медико-социальных экспертных комиссий. </w:t>
      </w:r>
      <w:r>
        <w:br/>
      </w:r>
      <w:r>
        <w:rPr>
          <w:rFonts w:ascii="Times New Roman"/>
          <w:b w:val="false"/>
          <w:i w:val="false"/>
          <w:color w:val="000000"/>
          <w:sz w:val="28"/>
        </w:rPr>
        <w:t xml:space="preserve">
      Развитие протезно-ортопедической отрасли будет осуществляться путем слияния протезно-ортопедических предприятий и медицинских стационаров и создания на их базе протезно-ортопедических центров. Будет налажен выпуск отвечающих современным требованиям протезов по новейшим технологиям. Планируется внедрить на предприятиях республики импортозамещающие технологии по производству комплектующих узлов и деталей к протезам верхних и нижних конечностей."; </w:t>
      </w:r>
      <w:r>
        <w:br/>
      </w:r>
      <w:r>
        <w:rPr>
          <w:rFonts w:ascii="Times New Roman"/>
          <w:b w:val="false"/>
          <w:i w:val="false"/>
          <w:color w:val="000000"/>
          <w:sz w:val="28"/>
        </w:rPr>
        <w:t xml:space="preserve">
      раздел "4.2. Обеспечение занятости" изложить в следующей редакции: </w:t>
      </w:r>
      <w:r>
        <w:br/>
      </w:r>
      <w:r>
        <w:rPr>
          <w:rFonts w:ascii="Times New Roman"/>
          <w:b w:val="false"/>
          <w:i w:val="false"/>
          <w:color w:val="000000"/>
          <w:sz w:val="28"/>
        </w:rPr>
        <w:t xml:space="preserve">
      "4.2. Трудовые отношения и занятость </w:t>
      </w:r>
      <w:r>
        <w:br/>
      </w:r>
      <w:r>
        <w:rPr>
          <w:rFonts w:ascii="Times New Roman"/>
          <w:b w:val="false"/>
          <w:i w:val="false"/>
          <w:color w:val="000000"/>
          <w:sz w:val="28"/>
        </w:rPr>
        <w:t xml:space="preserve">
      Трудовые отношения. </w:t>
      </w:r>
      <w:r>
        <w:br/>
      </w:r>
      <w:r>
        <w:rPr>
          <w:rFonts w:ascii="Times New Roman"/>
          <w:b w:val="false"/>
          <w:i w:val="false"/>
          <w:color w:val="000000"/>
          <w:sz w:val="28"/>
        </w:rPr>
        <w:t xml:space="preserve">
      Замысел. Правительство продолжит работу, направленную на совершенствование сферы трудовых отношений, обеспечение соблюдения законодательства о труде и охране труда, содействие в создании системы социального партнерства, создание условий для реализации трудового потенциала. </w:t>
      </w:r>
      <w:r>
        <w:br/>
      </w:r>
      <w:r>
        <w:rPr>
          <w:rFonts w:ascii="Times New Roman"/>
          <w:b w:val="false"/>
          <w:i w:val="false"/>
          <w:color w:val="000000"/>
          <w:sz w:val="28"/>
        </w:rPr>
        <w:t xml:space="preserve">
      Действия Правительства. Продолжится работа по совершенствованию нормативной правовой базы в сфере труда, а также работа по приближению законодательства о труде к международным стандартам путем ратификации соответствующих Конвенций Международной организации труда. </w:t>
      </w:r>
      <w:r>
        <w:br/>
      </w:r>
      <w:r>
        <w:rPr>
          <w:rFonts w:ascii="Times New Roman"/>
          <w:b w:val="false"/>
          <w:i w:val="false"/>
          <w:color w:val="000000"/>
          <w:sz w:val="28"/>
        </w:rPr>
        <w:t xml:space="preserve">
      Продолжится дальнейшее налаживание действенного трехстороннего механизма социального диалога по вопросам социальных и трудовых отношений между Правительством, профсоюзами и работодателями. </w:t>
      </w:r>
      <w:r>
        <w:br/>
      </w:r>
      <w:r>
        <w:rPr>
          <w:rFonts w:ascii="Times New Roman"/>
          <w:b w:val="false"/>
          <w:i w:val="false"/>
          <w:color w:val="000000"/>
          <w:sz w:val="28"/>
        </w:rPr>
        <w:t xml:space="preserve">
      В целях обеспечения конституционных прав граждан на свободу труда и безопасные условия труда будет продолжена работа по совершенствованию действующей системы государственного контроля за соблюдением законодательства о труде и об охране труда путем создания вертикальной структуры государственной инспекции труда и наделения госинспекторов труда необходимыми полномочиями и правами. </w:t>
      </w:r>
      <w:r>
        <w:br/>
      </w:r>
      <w:r>
        <w:rPr>
          <w:rFonts w:ascii="Times New Roman"/>
          <w:b w:val="false"/>
          <w:i w:val="false"/>
          <w:color w:val="000000"/>
          <w:sz w:val="28"/>
        </w:rPr>
        <w:t xml:space="preserve">
      Стимулированию граждан к легализации трудовых отношений также будет содействовать введение системы обязательного социального страхования от потери работы. </w:t>
      </w:r>
      <w:r>
        <w:br/>
      </w:r>
      <w:r>
        <w:rPr>
          <w:rFonts w:ascii="Times New Roman"/>
          <w:b w:val="false"/>
          <w:i w:val="false"/>
          <w:color w:val="000000"/>
          <w:sz w:val="28"/>
        </w:rPr>
        <w:t xml:space="preserve">
      Обеспечение занятости. </w:t>
      </w:r>
      <w:r>
        <w:br/>
      </w:r>
      <w:r>
        <w:rPr>
          <w:rFonts w:ascii="Times New Roman"/>
          <w:b w:val="false"/>
          <w:i w:val="false"/>
          <w:color w:val="000000"/>
          <w:sz w:val="28"/>
        </w:rPr>
        <w:t xml:space="preserve">
      Замысел. Правительство продолжит работу, направленную на решение проблем занятости, сохранение существующих и создание новых рабочих мест, расширение временной и самостоятельной занятости, определение истинных масштабов безработицы. </w:t>
      </w:r>
      <w:r>
        <w:br/>
      </w:r>
      <w:r>
        <w:rPr>
          <w:rFonts w:ascii="Times New Roman"/>
          <w:b w:val="false"/>
          <w:i w:val="false"/>
          <w:color w:val="000000"/>
          <w:sz w:val="28"/>
        </w:rPr>
        <w:t xml:space="preserve">
      Правительство будет проводить постоянный мониторинг уровня бедности и уровня безработицы. </w:t>
      </w:r>
      <w:r>
        <w:br/>
      </w:r>
      <w:r>
        <w:rPr>
          <w:rFonts w:ascii="Times New Roman"/>
          <w:b w:val="false"/>
          <w:i w:val="false"/>
          <w:color w:val="000000"/>
          <w:sz w:val="28"/>
        </w:rPr>
        <w:t xml:space="preserve">
      Действия Правительства. Продолжится работа по снижению потенциала бедности путем содействия занятости граждан. </w:t>
      </w:r>
      <w:r>
        <w:br/>
      </w:r>
      <w:r>
        <w:rPr>
          <w:rFonts w:ascii="Times New Roman"/>
          <w:b w:val="false"/>
          <w:i w:val="false"/>
          <w:color w:val="000000"/>
          <w:sz w:val="28"/>
        </w:rPr>
        <w:t xml:space="preserve">
      В области обеспечения занятости и профилактики безработицы необходимо создать гибкую систему подготовки кадров, в том числе из безработных, при наличии спроса на специальности, востребованные на рынке труда. </w:t>
      </w:r>
      <w:r>
        <w:br/>
      </w:r>
      <w:r>
        <w:rPr>
          <w:rFonts w:ascii="Times New Roman"/>
          <w:b w:val="false"/>
          <w:i w:val="false"/>
          <w:color w:val="000000"/>
          <w:sz w:val="28"/>
        </w:rPr>
        <w:t xml:space="preserve">
      В этой связи главным направлением станет повышение конкурентоспособности граждан на рынке труда через приобретение ими новых или углубление имеющихся профессиональных знаний и навыков в целях последующего трудоустройства. Предполагается дальнейшая ориентация системы образования, подготовки кадров в соответствии с потребностями рынка труда, будет совершенствоваться система переподготовки кадров непосредственно на рабочем месте. Будет продолжена работа по разработке методики прогнозирования структуры спроса на рынке труда, совершенствованию деятельности службы занятости, по разработке региональных и республиканской программ занятости населения, совершенствованию организации общественных работ с учетом изменения системы их оплаты и источника финансирования, созданию дополнительных рабочих мест при реализации инвестиционных программ. </w:t>
      </w:r>
      <w:r>
        <w:br/>
      </w:r>
      <w:r>
        <w:rPr>
          <w:rFonts w:ascii="Times New Roman"/>
          <w:b w:val="false"/>
          <w:i w:val="false"/>
          <w:color w:val="000000"/>
          <w:sz w:val="28"/>
        </w:rPr>
        <w:t>
      В ходе реализации </w:t>
      </w:r>
      <w:r>
        <w:rPr>
          <w:rFonts w:ascii="Times New Roman"/>
          <w:b w:val="false"/>
          <w:i w:val="false"/>
          <w:color w:val="000000"/>
          <w:sz w:val="28"/>
        </w:rPr>
        <w:t xml:space="preserve">P000833_ </w:t>
      </w:r>
      <w:r>
        <w:rPr>
          <w:rFonts w:ascii="Times New Roman"/>
          <w:b w:val="false"/>
          <w:i w:val="false"/>
          <w:color w:val="000000"/>
          <w:sz w:val="28"/>
        </w:rPr>
        <w:t xml:space="preserve">Программы по борьбе с бедностью и безработицей, предполагается совершенствование инструментов содействия занятости, в том числе информационной базы занятости, а также нормативной правовой и методической базы по реализации специальных программ содействия занятости. </w:t>
      </w:r>
      <w:r>
        <w:br/>
      </w:r>
      <w:r>
        <w:rPr>
          <w:rFonts w:ascii="Times New Roman"/>
          <w:b w:val="false"/>
          <w:i w:val="false"/>
          <w:color w:val="000000"/>
          <w:sz w:val="28"/>
        </w:rPr>
        <w:t xml:space="preserve">
      С целью защиты внутреннего рынка труда предусматривается установление квот для ввоза иностранной рабочей силы, а также возложение на работодателя обязательств по созданию дополнительных и сохранению имеющихся рабочих мест, переобучению казахстанских специалистов с целью замены иностранных."; </w:t>
      </w:r>
      <w:r>
        <w:br/>
      </w:r>
      <w:r>
        <w:rPr>
          <w:rFonts w:ascii="Times New Roman"/>
          <w:b w:val="false"/>
          <w:i w:val="false"/>
          <w:color w:val="000000"/>
          <w:sz w:val="28"/>
        </w:rPr>
        <w:t xml:space="preserve">
      в разделе "4.3. Образование": </w:t>
      </w:r>
      <w:r>
        <w:br/>
      </w:r>
      <w:r>
        <w:rPr>
          <w:rFonts w:ascii="Times New Roman"/>
          <w:b w:val="false"/>
          <w:i w:val="false"/>
          <w:color w:val="000000"/>
          <w:sz w:val="28"/>
        </w:rPr>
        <w:t xml:space="preserve">
      в абзаце втором после слов "развития страны;" дополнить словами "повышение конкурентоспособности казахстанской системы;"; </w:t>
      </w:r>
      <w:r>
        <w:br/>
      </w:r>
      <w:r>
        <w:rPr>
          <w:rFonts w:ascii="Times New Roman"/>
          <w:b w:val="false"/>
          <w:i w:val="false"/>
          <w:color w:val="000000"/>
          <w:sz w:val="28"/>
        </w:rPr>
        <w:t xml:space="preserve">
      дополнить абзацами тринадцатым, четырнадцатым, пятнадцатым, шестнадцатым следующего содержания: </w:t>
      </w:r>
      <w:r>
        <w:br/>
      </w:r>
      <w:r>
        <w:rPr>
          <w:rFonts w:ascii="Times New Roman"/>
          <w:b w:val="false"/>
          <w:i w:val="false"/>
          <w:color w:val="000000"/>
          <w:sz w:val="28"/>
        </w:rPr>
        <w:t xml:space="preserve">
      "обеспечить в средней школе необходимую базовую подготовку учащихся по основным направлениям применения информационных технологий; </w:t>
      </w:r>
      <w:r>
        <w:br/>
      </w:r>
      <w:r>
        <w:rPr>
          <w:rFonts w:ascii="Times New Roman"/>
          <w:b w:val="false"/>
          <w:i w:val="false"/>
          <w:color w:val="000000"/>
          <w:sz w:val="28"/>
        </w:rPr>
        <w:t xml:space="preserve">
      продолжить финансирование информатизации образования, обеспечивающее модернизацию его методов и технологий, с целью создания единого информационно-образовательного пространства; </w:t>
      </w:r>
      <w:r>
        <w:br/>
      </w:r>
      <w:r>
        <w:rPr>
          <w:rFonts w:ascii="Times New Roman"/>
          <w:b w:val="false"/>
          <w:i w:val="false"/>
          <w:color w:val="000000"/>
          <w:sz w:val="28"/>
        </w:rPr>
        <w:t xml:space="preserve">
      разработать Концепцию среднего общего образования с 12-летним сроком обучения; </w:t>
      </w:r>
      <w:r>
        <w:br/>
      </w:r>
      <w:r>
        <w:rPr>
          <w:rFonts w:ascii="Times New Roman"/>
          <w:b w:val="false"/>
          <w:i w:val="false"/>
          <w:color w:val="000000"/>
          <w:sz w:val="28"/>
        </w:rPr>
        <w:t xml:space="preserve">
      провести в отдельных регионах эксперимент по совмещению итоговой аттестации среднего общего образования и вступительных экзаменов системы профессионального образования."; </w:t>
      </w:r>
      <w:r>
        <w:br/>
      </w:r>
      <w:r>
        <w:rPr>
          <w:rFonts w:ascii="Times New Roman"/>
          <w:b w:val="false"/>
          <w:i w:val="false"/>
          <w:color w:val="000000"/>
          <w:sz w:val="28"/>
        </w:rPr>
        <w:t xml:space="preserve">
      дополнить абзацами двадцать первым, двадцать вторым, двадцать третьим, двадцать четвертым, двадцать пятым следующего содержания: </w:t>
      </w:r>
      <w:r>
        <w:br/>
      </w:r>
      <w:r>
        <w:rPr>
          <w:rFonts w:ascii="Times New Roman"/>
          <w:b w:val="false"/>
          <w:i w:val="false"/>
          <w:color w:val="000000"/>
          <w:sz w:val="28"/>
        </w:rPr>
        <w:t xml:space="preserve">
      "совершенствоваться модель формирования студенческого контингента в вузах страны; </w:t>
      </w:r>
      <w:r>
        <w:br/>
      </w:r>
      <w:r>
        <w:rPr>
          <w:rFonts w:ascii="Times New Roman"/>
          <w:b w:val="false"/>
          <w:i w:val="false"/>
          <w:color w:val="000000"/>
          <w:sz w:val="28"/>
        </w:rPr>
        <w:t xml:space="preserve">
      усовершенствован Классификатор направлений подготовки и специальностей высшего профессионального образования; </w:t>
      </w:r>
      <w:r>
        <w:br/>
      </w:r>
      <w:r>
        <w:rPr>
          <w:rFonts w:ascii="Times New Roman"/>
          <w:b w:val="false"/>
          <w:i w:val="false"/>
          <w:color w:val="000000"/>
          <w:sz w:val="28"/>
        </w:rPr>
        <w:t xml:space="preserve">
      совершенствоваться система подготовки, переподготовки и повышения квалификации научно-педагогических кадров среднего и высшего профессионального образования; </w:t>
      </w:r>
      <w:r>
        <w:br/>
      </w:r>
      <w:r>
        <w:rPr>
          <w:rFonts w:ascii="Times New Roman"/>
          <w:b w:val="false"/>
          <w:i w:val="false"/>
          <w:color w:val="000000"/>
          <w:sz w:val="28"/>
        </w:rPr>
        <w:t xml:space="preserve">
      повышаться престиж технических профессий, создан Казахско-Британский университет по подготовке кадров для нефтяной отрасли; </w:t>
      </w:r>
      <w:r>
        <w:br/>
      </w:r>
      <w:r>
        <w:rPr>
          <w:rFonts w:ascii="Times New Roman"/>
          <w:b w:val="false"/>
          <w:i w:val="false"/>
          <w:color w:val="000000"/>
          <w:sz w:val="28"/>
        </w:rPr>
        <w:t xml:space="preserve">
      продолжена работа по развитию системы национальных и региональных государственных университетов."; </w:t>
      </w:r>
      <w:r>
        <w:br/>
      </w:r>
      <w:r>
        <w:rPr>
          <w:rFonts w:ascii="Times New Roman"/>
          <w:b w:val="false"/>
          <w:i w:val="false"/>
          <w:color w:val="000000"/>
          <w:sz w:val="28"/>
        </w:rPr>
        <w:t xml:space="preserve">
      в разделе "4.4. Здравоохранение":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"Действия Правительства. Правительство привержено проводить политику, направленную на повышение качества и доступности медицинских услуг, проведение жесткого контроля за расходованием денежных средств, выделенных на программы реформы здравоохранения. Будет повышен уровень и статус органа управления здравоохранением.";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"Для реализации поставленных целей Правительство предусматривает:";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"осуществление комплекса экономических, правовых, организационных мер, направленных на сохранение и поддержание имеющегося уровня медицинского обслуживания, совершенствование комплексной системы управления качеством медицинской помощи, включающей индикаторы качества для каждого уровня медицинской помощи, механизмы экономической мотивации и адаптацию системы здравоохранения к оптимальному функционированию в рыночных условиях, разработку и совершенствование нормативной правовой базы гарантированного объема бесплатной медицинской помощи, оказания платных услуг в отрасли;"; </w:t>
      </w:r>
      <w:r>
        <w:br/>
      </w:r>
      <w:r>
        <w:rPr>
          <w:rFonts w:ascii="Times New Roman"/>
          <w:b w:val="false"/>
          <w:i w:val="false"/>
          <w:color w:val="000000"/>
          <w:sz w:val="28"/>
        </w:rPr>
        <w:t xml:space="preserve">
      в абзаце седьмом перед словом "обеспечение" дополнить словом "законодательное"; </w:t>
      </w:r>
      <w:r>
        <w:br/>
      </w:r>
      <w:r>
        <w:rPr>
          <w:rFonts w:ascii="Times New Roman"/>
          <w:b w:val="false"/>
          <w:i w:val="false"/>
          <w:color w:val="000000"/>
          <w:sz w:val="28"/>
        </w:rPr>
        <w:t xml:space="preserve">
      абзац десятый исключить; </w:t>
      </w:r>
      <w:r>
        <w:br/>
      </w:r>
      <w:r>
        <w:rPr>
          <w:rFonts w:ascii="Times New Roman"/>
          <w:b w:val="false"/>
          <w:i w:val="false"/>
          <w:color w:val="000000"/>
          <w:sz w:val="28"/>
        </w:rPr>
        <w:t xml:space="preserve">
      в разделе "4.5. Демография и миграция":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после слова "миграции" дополнить словами "и урбанизации"; </w:t>
      </w:r>
      <w:r>
        <w:br/>
      </w:r>
      <w:r>
        <w:rPr>
          <w:rFonts w:ascii="Times New Roman"/>
          <w:b w:val="false"/>
          <w:i w:val="false"/>
          <w:color w:val="000000"/>
          <w:sz w:val="28"/>
        </w:rPr>
        <w:t xml:space="preserve">
      дополнить словами "по регулированию процессов внутренней миграции"; </w:t>
      </w:r>
      <w:r>
        <w:br/>
      </w:r>
      <w:r>
        <w:rPr>
          <w:rFonts w:ascii="Times New Roman"/>
          <w:b w:val="false"/>
          <w:i w:val="false"/>
          <w:color w:val="000000"/>
          <w:sz w:val="28"/>
        </w:rPr>
        <w:t xml:space="preserve">
      раздел "4.6. Охрана окружающей среды и природопользование" изложить в следующей редакции: </w:t>
      </w:r>
      <w:r>
        <w:br/>
      </w:r>
      <w:r>
        <w:rPr>
          <w:rFonts w:ascii="Times New Roman"/>
          <w:b w:val="false"/>
          <w:i w:val="false"/>
          <w:color w:val="000000"/>
          <w:sz w:val="28"/>
        </w:rPr>
        <w:t xml:space="preserve">
      "Замысел. Правительство направит свои действия на стабилизацию качества окружающей среды и регулирование процесса природопользования, адекватное потребностям общества. Повысит надежность защиты населения от чрезвычайных ситуаций природного и техногенного характера. </w:t>
      </w:r>
      <w:r>
        <w:br/>
      </w:r>
      <w:r>
        <w:rPr>
          <w:rFonts w:ascii="Times New Roman"/>
          <w:b w:val="false"/>
          <w:i w:val="false"/>
          <w:color w:val="000000"/>
          <w:sz w:val="28"/>
        </w:rPr>
        <w:t xml:space="preserve">
      Действия Правительства. Предполагается принять меры по ужесточению действующего природоохранного законодательства, а также приведения экологических законодательных норм в соответствие с международными конвенциями. </w:t>
      </w:r>
      <w:r>
        <w:br/>
      </w:r>
      <w:r>
        <w:rPr>
          <w:rFonts w:ascii="Times New Roman"/>
          <w:b w:val="false"/>
          <w:i w:val="false"/>
          <w:color w:val="000000"/>
          <w:sz w:val="28"/>
        </w:rPr>
        <w:t xml:space="preserve">
      Международное сотрудничество в области охраны окружающей среды и природопользования будет развиваться в соответствии с обязательствами, принятыми Казахстаном на Международной конференции в Рио-де-Жанейро (1992 г.). Будут предприняты меры по созданию устойчивых механизмов сотрудничества с государствами Центральной Азии в области выработки региональной экологической политики для решения трансграничных экологических проблем и по обеспечению эффективного управления проектами внешнего и смешанного финансирования. </w:t>
      </w:r>
      <w:r>
        <w:br/>
      </w:r>
      <w:r>
        <w:rPr>
          <w:rFonts w:ascii="Times New Roman"/>
          <w:b w:val="false"/>
          <w:i w:val="false"/>
          <w:color w:val="000000"/>
          <w:sz w:val="28"/>
        </w:rPr>
        <w:t xml:space="preserve">
      В целях оптимизации природопользования будут продолжены работы по определению территориальных ограничений (лимитов) загрязнения окружающей среды и использования природных ресурсов; по созданию кадастров природных ресурсов и Единой государственной системы мониторинга окружающей среды и природных ресурсов; совершенствованию системы природопользования и усилению правовой основы функционирования государственной экологической экспертизы и государственного контроля в области охраны окружающей среды; совершенствованию системы платежей и расходования средств на природоохранные мероприятия. </w:t>
      </w:r>
      <w:r>
        <w:br/>
      </w:r>
      <w:r>
        <w:rPr>
          <w:rFonts w:ascii="Times New Roman"/>
          <w:b w:val="false"/>
          <w:i w:val="false"/>
          <w:color w:val="000000"/>
          <w:sz w:val="28"/>
        </w:rPr>
        <w:t xml:space="preserve">
      Предусматриваются меры по восстановлению и реабилитации окружающей среды путем решения задач по: увеличению площадей лесов, их рациональному использованию, а также других ресурсов растительного и животного мира; сокращению дефицита водных ресурсов; снижению воздействия хозяйственной и иной деятельности на окружающую среду; повышению уровня использования отходов производства и потребления. </w:t>
      </w:r>
      <w:r>
        <w:br/>
      </w:r>
      <w:r>
        <w:rPr>
          <w:rFonts w:ascii="Times New Roman"/>
          <w:b w:val="false"/>
          <w:i w:val="false"/>
          <w:color w:val="000000"/>
          <w:sz w:val="28"/>
        </w:rPr>
        <w:t xml:space="preserve">
      Увеличение сети особо охраняемых природных территорий будет способствовать оптимальному использованию и увеличению объемов лесов и других ресурсов растительного и животного мира. Намечены мероприятия по лесовосстановлению и лесоразведению, созданию защитной зеленой зоны вокруг г. Астаны. Предполагается усилить борьбу с браконьерством проведением широкомасштабных акций в периоды нереста осетровых рыб, размножения и миграции редких и исчезающих видов животных, птиц. Дальнейшее развитие получит экологический туризм. </w:t>
      </w:r>
      <w:r>
        <w:br/>
      </w:r>
      <w:r>
        <w:rPr>
          <w:rFonts w:ascii="Times New Roman"/>
          <w:b w:val="false"/>
          <w:i w:val="false"/>
          <w:color w:val="000000"/>
          <w:sz w:val="28"/>
        </w:rPr>
        <w:t xml:space="preserve">
      Особое внимание будет уделено обеспечению населения качественной питьевой водой и сокращению дефицита водных ресурсов. Предполагается разработать механизмы рационального использования трансграничных вод, комплексные схемы использования водных ресурсов. Будет принята Государственная программа "Питьевые воды". </w:t>
      </w:r>
      <w:r>
        <w:br/>
      </w:r>
      <w:r>
        <w:rPr>
          <w:rFonts w:ascii="Times New Roman"/>
          <w:b w:val="false"/>
          <w:i w:val="false"/>
          <w:color w:val="000000"/>
          <w:sz w:val="28"/>
        </w:rPr>
        <w:t xml:space="preserve">
      Будут предприняты меры по снижению воздействия хозяйственной и иной деятельности на окружающую среду; внедрению системы экологического аудита производств со значительным воздействием на окружающую среду. Будет разработан и утвержден перечень экологически опасных видов деятельности, с последующим внедрением их лицензирования и экологического страхования. </w:t>
      </w:r>
      <w:r>
        <w:br/>
      </w:r>
      <w:r>
        <w:rPr>
          <w:rFonts w:ascii="Times New Roman"/>
          <w:b w:val="false"/>
          <w:i w:val="false"/>
          <w:color w:val="000000"/>
          <w:sz w:val="28"/>
        </w:rPr>
        <w:t xml:space="preserve">
      Будет продолжено изучение исторических загрязнений, в том числе радиоактивных, по результатам которого предполагается разработать программу по их ликвидации. </w:t>
      </w:r>
      <w:r>
        <w:br/>
      </w:r>
      <w:r>
        <w:rPr>
          <w:rFonts w:ascii="Times New Roman"/>
          <w:b w:val="false"/>
          <w:i w:val="false"/>
          <w:color w:val="000000"/>
          <w:sz w:val="28"/>
        </w:rPr>
        <w:t xml:space="preserve">
      В целях повышения уровня использования отходов продолжится создание банка данных технологий по переработке отходов и безотходных технологий и будут приняты меры по обеспечению необходимых условий для их внедрения. </w:t>
      </w:r>
      <w:r>
        <w:br/>
      </w:r>
      <w:r>
        <w:rPr>
          <w:rFonts w:ascii="Times New Roman"/>
          <w:b w:val="false"/>
          <w:i w:val="false"/>
          <w:color w:val="000000"/>
          <w:sz w:val="28"/>
        </w:rPr>
        <w:t xml:space="preserve">
      В целях создания Государственной системы предупреждения ликвидации чрезвычайных ситуаций природного и техногенного характера, будет сформирована система оперативного реагирования на чрезвычайные ситуации регионального и глобального масштаба, получит дальнейшее развитие реализация межгосударственных соглашений в области предупреждения и ликвидации чрезвычайных ситуаций."; </w:t>
      </w:r>
      <w:r>
        <w:br/>
      </w:r>
      <w:r>
        <w:rPr>
          <w:rFonts w:ascii="Times New Roman"/>
          <w:b w:val="false"/>
          <w:i w:val="false"/>
          <w:color w:val="000000"/>
          <w:sz w:val="28"/>
        </w:rPr>
        <w:t xml:space="preserve">
      в разделе "4.7. Культура и спорт": </w:t>
      </w:r>
      <w:r>
        <w:br/>
      </w:r>
      <w:r>
        <w:rPr>
          <w:rFonts w:ascii="Times New Roman"/>
          <w:b w:val="false"/>
          <w:i w:val="false"/>
          <w:color w:val="000000"/>
          <w:sz w:val="28"/>
        </w:rPr>
        <w:t xml:space="preserve">
      в абзаце третьем после слов "продолжена работа по:" дополнить словами "реализации Государственной программы развития физической культуры и спорта;"; </w:t>
      </w:r>
      <w:r>
        <w:br/>
      </w:r>
      <w:r>
        <w:rPr>
          <w:rFonts w:ascii="Times New Roman"/>
          <w:b w:val="false"/>
          <w:i w:val="false"/>
          <w:color w:val="000000"/>
          <w:sz w:val="28"/>
        </w:rPr>
        <w:t xml:space="preserve">
      3) в приоритете "5. Инфраструктура, транспорт и связь": </w:t>
      </w:r>
      <w:r>
        <w:br/>
      </w:r>
      <w:r>
        <w:rPr>
          <w:rFonts w:ascii="Times New Roman"/>
          <w:b w:val="false"/>
          <w:i w:val="false"/>
          <w:color w:val="000000"/>
          <w:sz w:val="28"/>
        </w:rPr>
        <w:t xml:space="preserve">
      в абзаце третьем третье предложение изложить в следующей редакции: </w:t>
      </w:r>
      <w:r>
        <w:br/>
      </w:r>
      <w:r>
        <w:rPr>
          <w:rFonts w:ascii="Times New Roman"/>
          <w:b w:val="false"/>
          <w:i w:val="false"/>
          <w:color w:val="000000"/>
          <w:sz w:val="28"/>
        </w:rPr>
        <w:t>
      "Намечено провести реструктуризацию РГП "Казакстан темiр жолы" в соответствии с </w:t>
      </w:r>
      <w:r>
        <w:rPr>
          <w:rFonts w:ascii="Times New Roman"/>
          <w:b w:val="false"/>
          <w:i w:val="false"/>
          <w:color w:val="000000"/>
          <w:sz w:val="28"/>
        </w:rPr>
        <w:t xml:space="preserve">P010756_ </w:t>
      </w:r>
      <w:r>
        <w:rPr>
          <w:rFonts w:ascii="Times New Roman"/>
          <w:b w:val="false"/>
          <w:i w:val="false"/>
          <w:color w:val="000000"/>
          <w:sz w:val="28"/>
        </w:rPr>
        <w:t xml:space="preserve">Программой реструктуризации железнодорожного транспорта Республики Казахстан на 2001-2005 годы.";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второе предложение изложить в следующей редакции: </w:t>
      </w:r>
      <w:r>
        <w:br/>
      </w:r>
      <w:r>
        <w:rPr>
          <w:rFonts w:ascii="Times New Roman"/>
          <w:b w:val="false"/>
          <w:i w:val="false"/>
          <w:color w:val="000000"/>
          <w:sz w:val="28"/>
        </w:rPr>
        <w:t xml:space="preserve">
      "Будет завершено строительство новой железнодорожной линии Аксу - Конечная (Дегелен) и продолжено строительство новой железнодорожной линии Донское - Краснооктябрьский рудник.";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"Будет организовано скоростное движение пассажирских поездов на линии Алматы - Астана."; </w:t>
      </w:r>
      <w:r>
        <w:br/>
      </w:r>
      <w:r>
        <w:rPr>
          <w:rFonts w:ascii="Times New Roman"/>
          <w:b w:val="false"/>
          <w:i w:val="false"/>
          <w:color w:val="000000"/>
          <w:sz w:val="28"/>
        </w:rPr>
        <w:t xml:space="preserve">
      в абзаце пятом слова "Кодекс автомобильного транспорта" заменить словами "Закон Республики Казахстан "Об автомобильном транспорте"; </w:t>
      </w:r>
      <w:r>
        <w:br/>
      </w:r>
      <w:r>
        <w:rPr>
          <w:rFonts w:ascii="Times New Roman"/>
          <w:b w:val="false"/>
          <w:i w:val="false"/>
          <w:color w:val="000000"/>
          <w:sz w:val="28"/>
        </w:rPr>
        <w:t xml:space="preserve">
      в абзаце шестом третье предложение изложить в следующей редакции: </w:t>
      </w:r>
      <w:r>
        <w:br/>
      </w:r>
      <w:r>
        <w:rPr>
          <w:rFonts w:ascii="Times New Roman"/>
          <w:b w:val="false"/>
          <w:i w:val="false"/>
          <w:color w:val="000000"/>
          <w:sz w:val="28"/>
        </w:rPr>
        <w:t xml:space="preserve">
      "Будет завершена реабилитация автомагистрали Алматы - Астана. Начнется реконструкция автомобильных дорог в Западном Казахстане Атырау - Урал - Актобе, дороги Алматы - Бишкек, Алматы - Хоргос, мостового перехода через реку Сырдарья около Кызылорды, продолжится строительство участков автомобильной дороги Астана - Боровое и Восточный Казахстан - граница Республики Алтай. Завершится строительство моста через реку Урал в районе города Уральска."; </w:t>
      </w:r>
      <w:r>
        <w:br/>
      </w:r>
      <w:r>
        <w:rPr>
          <w:rFonts w:ascii="Times New Roman"/>
          <w:b w:val="false"/>
          <w:i w:val="false"/>
          <w:color w:val="000000"/>
          <w:sz w:val="28"/>
        </w:rPr>
        <w:t xml:space="preserve">
      в абзаце восьмом: </w:t>
      </w:r>
      <w:r>
        <w:br/>
      </w:r>
      <w:r>
        <w:rPr>
          <w:rFonts w:ascii="Times New Roman"/>
          <w:b w:val="false"/>
          <w:i w:val="false"/>
          <w:color w:val="000000"/>
          <w:sz w:val="28"/>
        </w:rPr>
        <w:t xml:space="preserve">
      после слов "региональных компаний." дополнить предложениями следующего содержания: </w:t>
      </w:r>
      <w:r>
        <w:br/>
      </w:r>
      <w:r>
        <w:rPr>
          <w:rFonts w:ascii="Times New Roman"/>
          <w:b w:val="false"/>
          <w:i w:val="false"/>
          <w:color w:val="000000"/>
          <w:sz w:val="28"/>
        </w:rPr>
        <w:t xml:space="preserve">
      "Правительство разработает законопроект о государственном регулировании гражданской авиации. Будет ужесточен государственный надзор за безопасностью полетов."; </w:t>
      </w:r>
      <w:r>
        <w:br/>
      </w:r>
      <w:r>
        <w:rPr>
          <w:rFonts w:ascii="Times New Roman"/>
          <w:b w:val="false"/>
          <w:i w:val="false"/>
          <w:color w:val="000000"/>
          <w:sz w:val="28"/>
        </w:rPr>
        <w:t xml:space="preserve">
      слова "сильного Национального Перевозчика, конкурентоспособного и ориентированного преимущественно на внешние рынки, включая рынки Центральной Азии и СНГ" заменить словами "сильных национальных перевозчиков"; </w:t>
      </w:r>
      <w:r>
        <w:br/>
      </w:r>
      <w:r>
        <w:rPr>
          <w:rFonts w:ascii="Times New Roman"/>
          <w:b w:val="false"/>
          <w:i w:val="false"/>
          <w:color w:val="000000"/>
          <w:sz w:val="28"/>
        </w:rPr>
        <w:t xml:space="preserve">
      в абзаце десятом: </w:t>
      </w:r>
      <w:r>
        <w:br/>
      </w:r>
      <w:r>
        <w:rPr>
          <w:rFonts w:ascii="Times New Roman"/>
          <w:b w:val="false"/>
          <w:i w:val="false"/>
          <w:color w:val="000000"/>
          <w:sz w:val="28"/>
        </w:rPr>
        <w:t xml:space="preserve">
      после слов "систем и средств связи." дополнить предложением следующего содержания: </w:t>
      </w:r>
      <w:r>
        <w:br/>
      </w:r>
      <w:r>
        <w:rPr>
          <w:rFonts w:ascii="Times New Roman"/>
          <w:b w:val="false"/>
          <w:i w:val="false"/>
          <w:color w:val="000000"/>
          <w:sz w:val="28"/>
        </w:rPr>
        <w:t xml:space="preserve">
      "Начнется процесс либерализации отрасли."; </w:t>
      </w:r>
      <w:r>
        <w:br/>
      </w:r>
      <w:r>
        <w:rPr>
          <w:rFonts w:ascii="Times New Roman"/>
          <w:b w:val="false"/>
          <w:i w:val="false"/>
          <w:color w:val="000000"/>
          <w:sz w:val="28"/>
        </w:rPr>
        <w:t xml:space="preserve">
      слова "создание к 2003 году Национальной информационной супермагистрали" заменить словами "продолжение формирования Национальной информационной супермагистрали с завершением работ в 2005 году"; </w:t>
      </w:r>
      <w:r>
        <w:br/>
      </w:r>
      <w:r>
        <w:rPr>
          <w:rFonts w:ascii="Times New Roman"/>
          <w:b w:val="false"/>
          <w:i w:val="false"/>
          <w:color w:val="000000"/>
          <w:sz w:val="28"/>
        </w:rPr>
        <w:t xml:space="preserve">
      в абзаце одиннадцатом слова "и реорганизации" заменить словами ", связанной с формированием почтово-сберегательной системы,";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целях определения принципов регулирования общественных отношений на транспортно-коммуникационном комплексе страны, будет принят Закон Республики Казахстан о контрольно-надзорной деятельности на транспортно- коммуникационном комплексе Республики Казахстан."; </w:t>
      </w:r>
      <w:r>
        <w:br/>
      </w:r>
      <w:r>
        <w:rPr>
          <w:rFonts w:ascii="Times New Roman"/>
          <w:b w:val="false"/>
          <w:i w:val="false"/>
          <w:color w:val="000000"/>
          <w:sz w:val="28"/>
        </w:rPr>
        <w:t xml:space="preserve">
      4) в приоритете "6. Энергетические ресурсы": </w:t>
      </w:r>
      <w:r>
        <w:br/>
      </w:r>
      <w:r>
        <w:rPr>
          <w:rFonts w:ascii="Times New Roman"/>
          <w:b w:val="false"/>
          <w:i w:val="false"/>
          <w:color w:val="000000"/>
          <w:sz w:val="28"/>
        </w:rPr>
        <w:t xml:space="preserve">
      в абзаце третьем слова "по завершению до сентября 2001 года строительства первой очереди" заменить словами "по вводу в 2001 году первой очереди нефтепровода"; </w:t>
      </w:r>
      <w:r>
        <w:br/>
      </w:r>
      <w:r>
        <w:rPr>
          <w:rFonts w:ascii="Times New Roman"/>
          <w:b w:val="false"/>
          <w:i w:val="false"/>
          <w:color w:val="000000"/>
          <w:sz w:val="28"/>
        </w:rPr>
        <w:t xml:space="preserve">
      в абзаце пятом третье предложение исключить; </w:t>
      </w:r>
      <w:r>
        <w:br/>
      </w:r>
      <w:r>
        <w:rPr>
          <w:rFonts w:ascii="Times New Roman"/>
          <w:b w:val="false"/>
          <w:i w:val="false"/>
          <w:color w:val="000000"/>
          <w:sz w:val="28"/>
        </w:rPr>
        <w:t xml:space="preserve">
      абзац шестой дополнить предложением следующего содержания: </w:t>
      </w:r>
      <w:r>
        <w:br/>
      </w:r>
      <w:r>
        <w:rPr>
          <w:rFonts w:ascii="Times New Roman"/>
          <w:b w:val="false"/>
          <w:i w:val="false"/>
          <w:color w:val="000000"/>
          <w:sz w:val="28"/>
        </w:rPr>
        <w:t xml:space="preserve">
      "Начнется освоение Амангельдинской группы месторождений газа.";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"Электроэнергетика. В целях дальнейшего реформирования сектора электроэнергетики намечено продолжить тарифную политику, направленную на дальнейшее снижение зависимости величины тарифа от дальности электропередачи, созданию единого по стране эффективного оптового рынка электрической энергии и мощности, исключению из реестров субъектов рынка, занимающих доминирующее (монопольное) положение на рынке электроэнергии, организаций, производящих электроэнергию, что обеспечит ужесточение конкуренции между энергоисточниками за сбыт вырабатываемой ими электроэнергии и, в конечном итоге, будет способствовать снижению цен на поставляемую конечным потребителям электроэнергию."; </w:t>
      </w:r>
      <w:r>
        <w:br/>
      </w:r>
      <w:r>
        <w:rPr>
          <w:rFonts w:ascii="Times New Roman"/>
          <w:b w:val="false"/>
          <w:i w:val="false"/>
          <w:color w:val="000000"/>
          <w:sz w:val="28"/>
        </w:rPr>
        <w:t xml:space="preserve">
      в абзаце десятом слова "проведена приватизация региональных компаний- дистрибьюторов электроэнергии в 2001 году" заменить словами "продолжена работа по проведению приватизации региональных компаний-дистрибьюторов электроэнергии"; </w:t>
      </w:r>
      <w:r>
        <w:br/>
      </w:r>
      <w:r>
        <w:rPr>
          <w:rFonts w:ascii="Times New Roman"/>
          <w:b w:val="false"/>
          <w:i w:val="false"/>
          <w:color w:val="000000"/>
          <w:sz w:val="28"/>
        </w:rPr>
        <w:t xml:space="preserve">
      абзац одиннадцатый изложить в следующей редакции: </w:t>
      </w:r>
      <w:r>
        <w:br/>
      </w:r>
      <w:r>
        <w:rPr>
          <w:rFonts w:ascii="Times New Roman"/>
          <w:b w:val="false"/>
          <w:i w:val="false"/>
          <w:color w:val="000000"/>
          <w:sz w:val="28"/>
        </w:rPr>
        <w:t xml:space="preserve">
      "Механизмы и регулирование расчета тарифов и цен на производство, передачу, распределение электрической и тепловой энергии должны обеспечивать полное покрытие себестоимости. С этой целью на основе обзора действующих процедур, будут внесены необходимые поправки к законодательным актам и нормативам."; </w:t>
      </w:r>
      <w:r>
        <w:br/>
      </w:r>
      <w:r>
        <w:rPr>
          <w:rFonts w:ascii="Times New Roman"/>
          <w:b w:val="false"/>
          <w:i w:val="false"/>
          <w:color w:val="000000"/>
          <w:sz w:val="28"/>
        </w:rPr>
        <w:t xml:space="preserve">
      абзац двенадцатый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"Дальнейшее развитие получит работа по организации параллельной работы энергосистем Казахстана, России и стран Центральной Азии для обеспечения надежного и бесперебойного энергоснабжения при взаимных поставках электроэнергии, основанных на принципах взаимовыгодных отношений."; </w:t>
      </w:r>
      <w:r>
        <w:br/>
      </w:r>
      <w:r>
        <w:rPr>
          <w:rFonts w:ascii="Times New Roman"/>
          <w:b w:val="false"/>
          <w:i w:val="false"/>
          <w:color w:val="000000"/>
          <w:sz w:val="28"/>
        </w:rPr>
        <w:t xml:space="preserve">
      5) в приоритете "7. Профессиональное Правительство": </w:t>
      </w:r>
      <w:r>
        <w:br/>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"В соответствии с Посланием Президента страны народу Казахстана </w:t>
      </w:r>
      <w:r>
        <w:rPr>
          <w:rFonts w:ascii="Times New Roman"/>
          <w:b w:val="false"/>
          <w:i w:val="false"/>
          <w:color w:val="000000"/>
          <w:sz w:val="28"/>
        </w:rPr>
        <w:t xml:space="preserve">K972030_ </w:t>
      </w:r>
      <w:r>
        <w:rPr>
          <w:rFonts w:ascii="Times New Roman"/>
          <w:b w:val="false"/>
          <w:i w:val="false"/>
          <w:color w:val="000000"/>
          <w:sz w:val="28"/>
        </w:rPr>
        <w:t xml:space="preserve">"Казахстан-2030" будет разработан 10-летний Стратегический план развития Республики Казахстан."; </w:t>
      </w:r>
      <w:r>
        <w:br/>
      </w:r>
      <w:r>
        <w:rPr>
          <w:rFonts w:ascii="Times New Roman"/>
          <w:b w:val="false"/>
          <w:i w:val="false"/>
          <w:color w:val="000000"/>
          <w:sz w:val="28"/>
        </w:rPr>
        <w:t xml:space="preserve">
      дополнить абзацами седьмым, восьмым, девятым следующего содержания: </w:t>
      </w:r>
      <w:r>
        <w:br/>
      </w:r>
      <w:r>
        <w:rPr>
          <w:rFonts w:ascii="Times New Roman"/>
          <w:b w:val="false"/>
          <w:i w:val="false"/>
          <w:color w:val="000000"/>
          <w:sz w:val="28"/>
        </w:rPr>
        <w:t xml:space="preserve">
      "Основной упор в совершенствовании государственного управления будет сделан на оценку результатов деятельности. Руководителям различных звеньев исполнительной власти будет предоставлено больше автономности в принятии решений и их реализации. Необходимый стратегический контроль будет осуществляться не над процессом выполнения работы, а, в первую очередь, будет направлен на оценку результатов их деятельности. </w:t>
      </w:r>
      <w:r>
        <w:br/>
      </w:r>
      <w:r>
        <w:rPr>
          <w:rFonts w:ascii="Times New Roman"/>
          <w:b w:val="false"/>
          <w:i w:val="false"/>
          <w:color w:val="000000"/>
          <w:sz w:val="28"/>
        </w:rPr>
        <w:t xml:space="preserve">
      Каждый центральный и местный исполнительный орган будет иметь четко разработанный и понятный для общества план работы на год, развернутый в соответствующие бюджетные программы, и отчитываться по его выполнению. </w:t>
      </w:r>
      <w:r>
        <w:br/>
      </w:r>
      <w:r>
        <w:rPr>
          <w:rFonts w:ascii="Times New Roman"/>
          <w:b w:val="false"/>
          <w:i w:val="false"/>
          <w:color w:val="000000"/>
          <w:sz w:val="28"/>
        </w:rPr>
        <w:t xml:space="preserve">
      Наряду с предоставлением большей свободы руководителям в определении стратегии и тактики решения вопросов, будет введена практика аудита результатов деятельности на каждом уровне управления, на основе которого и будет производиться оценка эффективности каждого государственного органа в целом."; </w:t>
      </w:r>
      <w:r>
        <w:br/>
      </w:r>
      <w:r>
        <w:rPr>
          <w:rFonts w:ascii="Times New Roman"/>
          <w:b w:val="false"/>
          <w:i w:val="false"/>
          <w:color w:val="000000"/>
          <w:sz w:val="28"/>
        </w:rPr>
        <w:t xml:space="preserve">
      в абзаце восьмом: </w:t>
      </w:r>
      <w:r>
        <w:br/>
      </w:r>
      <w:r>
        <w:rPr>
          <w:rFonts w:ascii="Times New Roman"/>
          <w:b w:val="false"/>
          <w:i w:val="false"/>
          <w:color w:val="000000"/>
          <w:sz w:val="28"/>
        </w:rPr>
        <w:t xml:space="preserve">
      слова "способствовать реализации" заменить словами "направлены на реализацию"; </w:t>
      </w:r>
      <w:r>
        <w:br/>
      </w:r>
      <w:r>
        <w:rPr>
          <w:rFonts w:ascii="Times New Roman"/>
          <w:b w:val="false"/>
          <w:i w:val="false"/>
          <w:color w:val="000000"/>
          <w:sz w:val="28"/>
        </w:rPr>
        <w:t xml:space="preserve">
      слова "компетентности и" исключить;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"В целях стимулирования и поднятия статуса государственной службы, будет совершенствоваться система оплаты труда государственных служащих. Будут реализованы пилотные проекты по совершенствованию системы оплаты труда на основе факторно-балльной оценки должностей. На этой основе будут разработаны квалификационные требования к должностям административных государственных служащих."; </w:t>
      </w:r>
      <w:r>
        <w:br/>
      </w:r>
      <w:r>
        <w:rPr>
          <w:rFonts w:ascii="Times New Roman"/>
          <w:b w:val="false"/>
          <w:i w:val="false"/>
          <w:color w:val="000000"/>
          <w:sz w:val="28"/>
        </w:rPr>
        <w:t xml:space="preserve">
      дополнить абзацем десятым следующего содержания: </w:t>
      </w:r>
      <w:r>
        <w:br/>
      </w:r>
      <w:r>
        <w:rPr>
          <w:rFonts w:ascii="Times New Roman"/>
          <w:b w:val="false"/>
          <w:i w:val="false"/>
          <w:color w:val="000000"/>
          <w:sz w:val="28"/>
        </w:rPr>
        <w:t xml:space="preserve">
      "Будут внедрены единые принципы оплаты труда работников </w:t>
      </w:r>
    </w:p>
    <w:bookmarkStart w:name="z10"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республиканских государственных предприятий и национальных компаний. Такая </w:t>
      </w:r>
    </w:p>
    <w:p>
      <w:pPr>
        <w:spacing w:after="0"/>
        <w:ind w:left="0"/>
        <w:jc w:val="both"/>
      </w:pPr>
      <w:r>
        <w:rPr>
          <w:rFonts w:ascii="Times New Roman"/>
          <w:b w:val="false"/>
          <w:i w:val="false"/>
          <w:color w:val="000000"/>
          <w:sz w:val="28"/>
        </w:rPr>
        <w:t xml:space="preserve">система будет определяться Правительством и состоять из фиксированной </w:t>
      </w:r>
    </w:p>
    <w:p>
      <w:pPr>
        <w:spacing w:after="0"/>
        <w:ind w:left="0"/>
        <w:jc w:val="both"/>
      </w:pPr>
      <w:r>
        <w:rPr>
          <w:rFonts w:ascii="Times New Roman"/>
          <w:b w:val="false"/>
          <w:i w:val="false"/>
          <w:color w:val="000000"/>
          <w:sz w:val="28"/>
        </w:rPr>
        <w:t xml:space="preserve">заработной платы и бонуса, размеры которого будут связаны с результатами </w:t>
      </w:r>
    </w:p>
    <w:p>
      <w:pPr>
        <w:spacing w:after="0"/>
        <w:ind w:left="0"/>
        <w:jc w:val="both"/>
      </w:pPr>
      <w:r>
        <w:rPr>
          <w:rFonts w:ascii="Times New Roman"/>
          <w:b w:val="false"/>
          <w:i w:val="false"/>
          <w:color w:val="000000"/>
          <w:sz w:val="28"/>
        </w:rPr>
        <w:t>финансово-хозяйственной деятельности предприятий.";</w:t>
      </w:r>
    </w:p>
    <w:p>
      <w:pPr>
        <w:spacing w:after="0"/>
        <w:ind w:left="0"/>
        <w:jc w:val="both"/>
      </w:pPr>
      <w:r>
        <w:rPr>
          <w:rFonts w:ascii="Times New Roman"/>
          <w:b w:val="false"/>
          <w:i w:val="false"/>
          <w:color w:val="000000"/>
          <w:sz w:val="28"/>
        </w:rPr>
        <w:t>     абзац десятый исключить;</w:t>
      </w:r>
    </w:p>
    <w:p>
      <w:pPr>
        <w:spacing w:after="0"/>
        <w:ind w:left="0"/>
        <w:jc w:val="both"/>
      </w:pPr>
      <w:r>
        <w:rPr>
          <w:rFonts w:ascii="Times New Roman"/>
          <w:b w:val="false"/>
          <w:i w:val="false"/>
          <w:color w:val="000000"/>
          <w:sz w:val="28"/>
        </w:rPr>
        <w:t>     в абзаце одиннадцатом слово "максимально" исключить;</w:t>
      </w:r>
    </w:p>
    <w:p>
      <w:pPr>
        <w:spacing w:after="0"/>
        <w:ind w:left="0"/>
        <w:jc w:val="both"/>
      </w:pPr>
      <w:r>
        <w:rPr>
          <w:rFonts w:ascii="Times New Roman"/>
          <w:b w:val="false"/>
          <w:i w:val="false"/>
          <w:color w:val="000000"/>
          <w:sz w:val="28"/>
        </w:rPr>
        <w:t>     абзац двенадцатый изложить в следующей редакции:</w:t>
      </w:r>
    </w:p>
    <w:p>
      <w:pPr>
        <w:spacing w:after="0"/>
        <w:ind w:left="0"/>
        <w:jc w:val="both"/>
      </w:pPr>
      <w:r>
        <w:rPr>
          <w:rFonts w:ascii="Times New Roman"/>
          <w:b w:val="false"/>
          <w:i w:val="false"/>
          <w:color w:val="000000"/>
          <w:sz w:val="28"/>
        </w:rPr>
        <w:t xml:space="preserve">     "В целях реализации задач по формированию новой управленческой элиты </w:t>
      </w:r>
    </w:p>
    <w:p>
      <w:pPr>
        <w:spacing w:after="0"/>
        <w:ind w:left="0"/>
        <w:jc w:val="both"/>
      </w:pPr>
      <w:r>
        <w:rPr>
          <w:rFonts w:ascii="Times New Roman"/>
          <w:b w:val="false"/>
          <w:i w:val="false"/>
          <w:color w:val="000000"/>
          <w:sz w:val="28"/>
        </w:rPr>
        <w:t xml:space="preserve">страны будут предприняты меры по созданию Евразийского учебного центра в </w:t>
      </w:r>
    </w:p>
    <w:p>
      <w:pPr>
        <w:spacing w:after="0"/>
        <w:ind w:left="0"/>
        <w:jc w:val="both"/>
      </w:pPr>
      <w:r>
        <w:rPr>
          <w:rFonts w:ascii="Times New Roman"/>
          <w:b w:val="false"/>
          <w:i w:val="false"/>
          <w:color w:val="000000"/>
          <w:sz w:val="28"/>
        </w:rPr>
        <w:t>г. Астане при технической поддержке международных донорских организаций.";</w:t>
      </w:r>
    </w:p>
    <w:p>
      <w:pPr>
        <w:spacing w:after="0"/>
        <w:ind w:left="0"/>
        <w:jc w:val="both"/>
      </w:pPr>
      <w:r>
        <w:rPr>
          <w:rFonts w:ascii="Times New Roman"/>
          <w:b w:val="false"/>
          <w:i w:val="false"/>
          <w:color w:val="000000"/>
          <w:sz w:val="28"/>
        </w:rPr>
        <w:t>     в абзаце тринадцатом цифру "2001" заменить цифрой "2002";</w:t>
      </w:r>
    </w:p>
    <w:p>
      <w:pPr>
        <w:spacing w:after="0"/>
        <w:ind w:left="0"/>
        <w:jc w:val="both"/>
      </w:pPr>
      <w:r>
        <w:rPr>
          <w:rFonts w:ascii="Times New Roman"/>
          <w:b w:val="false"/>
          <w:i w:val="false"/>
          <w:color w:val="000000"/>
          <w:sz w:val="28"/>
        </w:rPr>
        <w:t>     дополнить абзацем четырнадцатым следующего содержания:</w:t>
      </w:r>
    </w:p>
    <w:p>
      <w:pPr>
        <w:spacing w:after="0"/>
        <w:ind w:left="0"/>
        <w:jc w:val="both"/>
      </w:pPr>
      <w:r>
        <w:rPr>
          <w:rFonts w:ascii="Times New Roman"/>
          <w:b w:val="false"/>
          <w:i w:val="false"/>
          <w:color w:val="000000"/>
          <w:sz w:val="28"/>
        </w:rPr>
        <w:t xml:space="preserve">     "Правительство уделит особое внимание законотворческой деятельности в </w:t>
      </w:r>
    </w:p>
    <w:p>
      <w:pPr>
        <w:spacing w:after="0"/>
        <w:ind w:left="0"/>
        <w:jc w:val="both"/>
      </w:pPr>
      <w:r>
        <w:rPr>
          <w:rFonts w:ascii="Times New Roman"/>
          <w:b w:val="false"/>
          <w:i w:val="false"/>
          <w:color w:val="000000"/>
          <w:sz w:val="28"/>
        </w:rPr>
        <w:t xml:space="preserve">республике, разработает Концепцию правового развития Республики Казахстан. </w:t>
      </w:r>
    </w:p>
    <w:p>
      <w:pPr>
        <w:spacing w:after="0"/>
        <w:ind w:left="0"/>
        <w:jc w:val="both"/>
      </w:pPr>
      <w:r>
        <w:rPr>
          <w:rFonts w:ascii="Times New Roman"/>
          <w:b w:val="false"/>
          <w:i w:val="false"/>
          <w:color w:val="000000"/>
          <w:sz w:val="28"/>
        </w:rPr>
        <w:t xml:space="preserve">Одновременно будет усилен контроль за реализацией принятых законов, </w:t>
      </w:r>
    </w:p>
    <w:p>
      <w:pPr>
        <w:spacing w:after="0"/>
        <w:ind w:left="0"/>
        <w:jc w:val="both"/>
      </w:pPr>
      <w:r>
        <w:rPr>
          <w:rFonts w:ascii="Times New Roman"/>
          <w:b w:val="false"/>
          <w:i w:val="false"/>
          <w:color w:val="000000"/>
          <w:sz w:val="28"/>
        </w:rPr>
        <w:t xml:space="preserve">особенно в части своевременной разработки подзаконных нормативных правовых </w:t>
      </w:r>
    </w:p>
    <w:p>
      <w:pPr>
        <w:spacing w:after="0"/>
        <w:ind w:left="0"/>
        <w:jc w:val="both"/>
      </w:pPr>
      <w:r>
        <w:rPr>
          <w:rFonts w:ascii="Times New Roman"/>
          <w:b w:val="false"/>
          <w:i w:val="false"/>
          <w:color w:val="000000"/>
          <w:sz w:val="28"/>
        </w:rPr>
        <w:t>актов.";</w:t>
      </w:r>
    </w:p>
    <w:p>
      <w:pPr>
        <w:spacing w:after="0"/>
        <w:ind w:left="0"/>
        <w:jc w:val="both"/>
      </w:pPr>
      <w:r>
        <w:rPr>
          <w:rFonts w:ascii="Times New Roman"/>
          <w:b w:val="false"/>
          <w:i w:val="false"/>
          <w:color w:val="000000"/>
          <w:sz w:val="28"/>
        </w:rPr>
        <w:t>     в абзаце четырнадцатом:</w:t>
      </w:r>
    </w:p>
    <w:p>
      <w:pPr>
        <w:spacing w:after="0"/>
        <w:ind w:left="0"/>
        <w:jc w:val="both"/>
      </w:pPr>
      <w:r>
        <w:rPr>
          <w:rFonts w:ascii="Times New Roman"/>
          <w:b w:val="false"/>
          <w:i w:val="false"/>
          <w:color w:val="000000"/>
          <w:sz w:val="28"/>
        </w:rPr>
        <w:t>     дополнить первым предложением следующего содержания:</w:t>
      </w:r>
    </w:p>
    <w:p>
      <w:pPr>
        <w:spacing w:after="0"/>
        <w:ind w:left="0"/>
        <w:jc w:val="both"/>
      </w:pPr>
      <w:r>
        <w:rPr>
          <w:rFonts w:ascii="Times New Roman"/>
          <w:b w:val="false"/>
          <w:i w:val="false"/>
          <w:color w:val="000000"/>
          <w:sz w:val="28"/>
        </w:rPr>
        <w:t>     "Будут предприняты шаги по дальнейшему усилению борьбы с коррупцией.";</w:t>
      </w:r>
    </w:p>
    <w:p>
      <w:pPr>
        <w:spacing w:after="0"/>
        <w:ind w:left="0"/>
        <w:jc w:val="both"/>
      </w:pPr>
      <w:r>
        <w:rPr>
          <w:rFonts w:ascii="Times New Roman"/>
          <w:b w:val="false"/>
          <w:i w:val="false"/>
          <w:color w:val="000000"/>
          <w:sz w:val="28"/>
        </w:rPr>
        <w:t>     слово "действенной" заменить словом "последовательной";</w:t>
      </w:r>
    </w:p>
    <w:p>
      <w:pPr>
        <w:spacing w:after="0"/>
        <w:ind w:left="0"/>
        <w:jc w:val="both"/>
      </w:pPr>
      <w:r>
        <w:rPr>
          <w:rFonts w:ascii="Times New Roman"/>
          <w:b w:val="false"/>
          <w:i w:val="false"/>
          <w:color w:val="000000"/>
          <w:sz w:val="28"/>
        </w:rPr>
        <w:t xml:space="preserve">     слова "всемерную экономию материальных и финансовых средств," </w:t>
      </w:r>
    </w:p>
    <w:p>
      <w:pPr>
        <w:spacing w:after="0"/>
        <w:ind w:left="0"/>
        <w:jc w:val="both"/>
      </w:pPr>
      <w:r>
        <w:rPr>
          <w:rFonts w:ascii="Times New Roman"/>
          <w:b w:val="false"/>
          <w:i w:val="false"/>
          <w:color w:val="000000"/>
          <w:sz w:val="28"/>
        </w:rPr>
        <w:t>исключить.</w:t>
      </w:r>
    </w:p>
    <w:p>
      <w:pPr>
        <w:spacing w:after="0"/>
        <w:ind w:left="0"/>
        <w:jc w:val="both"/>
      </w:pPr>
      <w:r>
        <w:rPr>
          <w:rFonts w:ascii="Times New Roman"/>
          <w:b w:val="false"/>
          <w:i w:val="false"/>
          <w:color w:val="000000"/>
          <w:sz w:val="28"/>
        </w:rPr>
        <w:t xml:space="preserve">     2. Правительству Республики Казахстан в двухмесячный срок внести 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План мероприятий по реализации Программы действий Правительства </w:t>
      </w:r>
    </w:p>
    <w:p>
      <w:pPr>
        <w:spacing w:after="0"/>
        <w:ind w:left="0"/>
        <w:jc w:val="both"/>
      </w:pPr>
      <w:r>
        <w:rPr>
          <w:rFonts w:ascii="Times New Roman"/>
          <w:b w:val="false"/>
          <w:i w:val="false"/>
          <w:color w:val="000000"/>
          <w:sz w:val="28"/>
        </w:rPr>
        <w:t xml:space="preserve">Республики Казахстан на 2000-2002 годы соответствующие изменения и </w:t>
      </w:r>
    </w:p>
    <w:p>
      <w:pPr>
        <w:spacing w:after="0"/>
        <w:ind w:left="0"/>
        <w:jc w:val="both"/>
      </w:pPr>
      <w:r>
        <w:rPr>
          <w:rFonts w:ascii="Times New Roman"/>
          <w:b w:val="false"/>
          <w:i w:val="false"/>
          <w:color w:val="000000"/>
          <w:sz w:val="28"/>
        </w:rPr>
        <w:t>дополнения, вытекающие из настоящего Указа.</w:t>
      </w:r>
    </w:p>
    <w:p>
      <w:pPr>
        <w:spacing w:after="0"/>
        <w:ind w:left="0"/>
        <w:jc w:val="both"/>
      </w:pPr>
      <w:r>
        <w:rPr>
          <w:rFonts w:ascii="Times New Roman"/>
          <w:b w:val="false"/>
          <w:i w:val="false"/>
          <w:color w:val="000000"/>
          <w:sz w:val="28"/>
        </w:rPr>
        <w:t>     3. Настоящий Указ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