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e784" w14:textId="022e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платежей по негосударственным внешним займам, имеющим государственные гарантии Республики Казахстан, в октябре, ноябре, декабре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2001 года N 1230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средств, отвлеченных из республиканского бюджета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соответствии с выданными Республикой Казахстан государственными гарантиями от 21 декабря 1991 года N И-811, от 25 марта 1992 года, от 12 мая 1992 года, от 31 августа 1992 года, от 9 марта 1993 года, от 29 июня 1994 года N ф 22-3/42, от 24 марта 1995 года N ф 22-3/3/4016, от 3 апреля 1995 года N ф 22-3/5, от 11 марта 1996 года N 27-1-Г/3-96, от 10 июля 1996 года N 0000013, от 23 сентября 1996 года N 001, от 23 сентября 1996 года N 002, от 2 октября 1996 года N 0000016, от 20 ноября 1996 года N 0000019, от 31 октября 1997 года N 0000028, от 29 мая 2001 года N 0000045, на основании счетов иностранных банков произвести платежи по займам, которые предоставлялись заемщикам, указанным в приложении (далее - заемщики), а также в последующем выплату штрафных процентов в случае задержки этих платежей в пределах средств, предусмотренных в республиканском бюджете на 2001 год по программе "Выполнение обязательств по государственным гарантиям".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финансов, Генеральной Прокуратуре (по согласованию), Министерству государственных доходов, Агентству финансовой полиции Республики Казахстан и закрытому акционерному обществу "Эксимбанк Казахстан" (по согласованию) принять все необходимые меры по обеспечению возврата отвлеченных средств в республиканский бюджет вплоть до процедуры банкротства заемщиков и представлять в Правительство Республики Казахстан информацию о принятых мерах и результатах работы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провести проверку финансово-хозяйственной деятельности заемщиков по целевому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использования, совместно с Генеральной Прокуратурой (по согласованию), Агентством финансовой полиции Республики Казахстан принимать меры по привлечению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24 сентября 2001 года N 1230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Сумма платежей по погашению негосударственных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внешних займов, имеющих государственные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Организация-! Валюта!  Дата !   Сумма   ! Основной   ! Проценты  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    !платежа!платежа!  платежа  !   долг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____________!_______!_______!___________!____________!____________!________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Кредитная линия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"Батыс"   EUR  29.05.01      1861,87          0,00        0,00  1861,87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"Батыс"   EUR  19.10.01   1140882,44     859590,43   281292,01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Кредитная линия Израиля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"Конденсат"   USD  01.11.01   1082500,00     962500,00   120000,00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Кредитная линия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ГАО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"Кармет-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комбинат"     JPY  03.11.01 303287915,00  285313185,00 17974730,00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Кредитная линия Канады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"Конденсат"   USD  15.11.01   1543003,48    1291666,67   251336,81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Кредитная линия Германии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ОАО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"Казахтелеком" DM  18.07.01     17031,75          0,00    17031,75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ОАО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"Казахтелеком" DM  15.08.01      9549,71          0,00     9549,71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ОАО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"Казахтелеком" DM  30.12.01      8870,83          0,00     8870,83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  EUR  01.12.01    691718,79     532091,38   159627,41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новая строй-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индустрия"     DM  31.12.01   4583552,06    4129326,10   454225,96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Кредитная линия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"СП "Отель-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Астана"       USD  15.12.01   1210836,44    1012712,00   198124,44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  USD  15.12.01   1698075,53    1651268,86    36806,67 10000,00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"Кен Дала" USD  15.12.01   9926384,83    8680848,23  1245536,60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"Оним"     USD  15.12.01   1231006,10    1076542,70   154463,40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Кредитная линия Турции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"СП "Отель-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Астана"       USD  22.06.01   1468440,04          0,00  1468440,04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"СП "Айт-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Отель"        USD  22.06.01   1604427,84          0,00  1604427,84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"Байналыс-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Курылысшы"    USD  22.12.01     84875,84          0,00    84875,84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"Легпром"  USD  22.12.01    485442,80          0,00   485442,80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"Медеу-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Эмсаш-Алатау" USD  22.12.01    249546,94          0,00   249546,94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"Максат"   USD  22.12.01     51525,17          0,00    51525,17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"Игилик"   USD  22.12.01     62827,39          0,00    62827,39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"СП "Отель-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Астана"       USD  22.12.01   1476508,39          0,00  1476508,39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"СП "Айт-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Отель"        USD  22.12.01   1613243,38          0,00  1613243,38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 EUR             1834463,10    1391681,81   440919,42  1861,87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USD            23788644,17   14675538,46  9103105,71 10000,00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JPY           303287915,00  285313185,00 17974730,00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DM             4619004,35    4129326,10   489678,25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