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0fe4e" w14:textId="e60fe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30 октября 2000 года N 1631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сентября 2001 года N 1233. Утратило силу постановлением Правительства Республики Казахстан от 20 апреля 2022 года № 231.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20.04.2022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Правительства Республики Казахстан от 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октября 2000 года N 1631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P001631_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"Об образовании Координационного совета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туризму" (САПП Республики Казахстан, 2000 г., N 44-45, ст.534)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постановлению: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ввести в состав Координационного совета по туризму: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Рахметова Нурлана        - вице-Министра государственных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Кусаиновича                доходов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 Токсеитова Ракимбергена Курмангалиевича.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(Специалисты: Склярова И.В.,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Умбетова А.М.)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