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2b37" w14:textId="19f2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аттестации лицами, претендующими на занятие адвокатской либо на право занятия нотариальной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2001 года № 1235. Утратило силу постановлением Правительства Республики Казахстан от 22 мая 2012 года № 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  Сноска. Утратило силу постановлением Правительства РК от 22.05.2012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14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" и от 5 декабря 1997 года "</w:t>
      </w:r>
      <w:r>
        <w:rPr>
          <w:rFonts w:ascii="Times New Roman"/>
          <w:b w:val="false"/>
          <w:i w:val="false"/>
          <w:color w:val="000000"/>
          <w:sz w:val="28"/>
        </w:rPr>
        <w:t>Об адвокатской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аттестации лицами, претендующими на занятие адвокатской либо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сентября 2001 года N 1235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аттестации лицами, претендующими на занятие</w:t>
      </w:r>
      <w:r>
        <w:br/>
      </w:r>
      <w:r>
        <w:rPr>
          <w:rFonts w:ascii="Times New Roman"/>
          <w:b/>
          <w:i w:val="false"/>
          <w:color w:val="000000"/>
        </w:rPr>
        <w:t>
адвокатской либо на право занятия нотариальной деятельностью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Правил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аттестации лицами, претендующими на право занятия адвокатской либо нотариальной деятельностью (далее - Правила) разработаны в соответствии с Законами Республики Казахстан от 14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" и от 5 декабря 1997 года "</w:t>
      </w:r>
      <w:r>
        <w:rPr>
          <w:rFonts w:ascii="Times New Roman"/>
          <w:b w:val="false"/>
          <w:i w:val="false"/>
          <w:color w:val="000000"/>
          <w:sz w:val="28"/>
        </w:rPr>
        <w:t>Об адвокатской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условия прохождения аттестации лицами, претендующими на занятие адвокатской либо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претендующие на занятие адвокатской деятельностью, проходят аттестацию в Аттестационных комиссиях юстиции на занятие адвокатской деятельностью (далее - Комиссия на занятие адвокатской деятельностью), создаваемых Департаментами юстиции областей, городов Астана и Алматы (далее - Департаменты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претендующие на право занятия нотариальной деятельностью, проходят аттестацию в Аттестационных комиссиях юстиции на право занятия нотариальной деятельностью (далее - Комиссия на право занятия нотариальной деятельностью), создаваемых Департаментами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занятие адвокатской деятельностью состоит из семи членов - двух адвокатов, включая председателя коллегии адвокатов, двух представителей органов юстиции, одного представителя прокуратуры, ученого-правоведа и депутата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право занятия нотариальной деятельностью состоит из  семи членов - двух нотариусов, включая председателя нотариальной палаты, двух представителей органов юстиции, одного представителя прокуратуры, ученого-правоведа и депутата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Персональные составы комиссий на занятие адвокатской деятельностью и на право занятия нотариальной деятельностью (далее - комиссии) утверждаются приказом Министра юстиции Республики Казахстан по представлению указанных государственных органов, коллегии адвокатов и нотариальных палат, сроком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комиссий утверждается приказом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комиссий осуществляет уполномоченный орган - Комитет регистрационной службы и оказания правовой помощи Министерства юстиции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Аттестацию не проходят лица, сдавшие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Казахстан, постоянные судьи и лица, работавшие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обязанностей, а также нотариусы, работающие в государственных нотариальных конторах (государственные нотариусы).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Аттестации также не подлежат прокуроры, следователи и дознаватели, проработавшие в органах прокуратуры, следствия и дознания не менее десяти лет, за исключением уволенных по отрицательным мотивам, желающие получить лицензию на занятие адвокатской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сдача компьютерного теста на знание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знаний претендента по экзаменационным билетам.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21 марта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347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Прием документов для прохождения аттестации 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претендующее на занятие адвокатской либо на право занятия нотариальной деятельностью, направляет заявление по месту жительства в соответствующую Комиссию о допуске его к аттестации через Департаменты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должны быть приложены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с фотографией;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или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диплома о высшем юридическом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медицинские справки из наркологического и психиатрического диспансеров, выданные по месту жительства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судимости, выданная по месту жительства претендента, с указанием сведений по всей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явке на заседание Комиссии претендент должен при себе иметь документ, удостоверяющий его личность (паспорт либо удостоверение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Поступившие в Комиссию материалы рассматриваются не позднее месячного срока со дня их поступления.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либо ненадлежащего оформления документов, предусмотренных пунктом 4 настоящих Правил, заявление претендента остается без рассмотрения и возвращается заявителю в срок не позднее 5 дней со дня его поступления.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и условия проведения аттестации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аттестации допускаются граждане Республики Казахстан, отвечающие требованиям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адвокатской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" либо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нотариате 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 исключением требования о прохождении стажировки для претендентов на право занятия нотариальной деятельностью).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проверки соответствия или несоответствия претендента предъявляемым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 один из членов Комиссии, по поручению председателя Комиссии, изучает материалы аттестационного дела, составляет Заключение и представляет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итогам рассмотрения материалов аттестационного дела Комиссия выносит мотивированное решение о допуске либо об отказе в допуске к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допуске к аттестации может быть отказано, если претендент не соответствует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допуске к аттестации Комиссия обязана выдать гражданину мотивированное решение со ссылкой на нормы законодательства не позднее 15 дней со дня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19 января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Претендент, допущенный к аттестации, уведомляется о месте, дате и времени проведения аттестации не позднее чем за 10 календарных дней до ее проведения через территориальные органы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19 января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Аттестация проводится Комиссией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проводятся открыто и гласно. На заседаниях комиссий вправе присутствовать представители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постановлениями Правительства РК от 07.05.2004 </w:t>
      </w:r>
      <w:r>
        <w:rPr>
          <w:rFonts w:ascii="Times New Roman"/>
          <w:b w:val="false"/>
          <w:i w:val="false"/>
          <w:color w:val="000000"/>
          <w:sz w:val="28"/>
        </w:rPr>
        <w:t>N 518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02.06.2006 N </w:t>
      </w:r>
      <w:r>
        <w:rPr>
          <w:rFonts w:ascii="Times New Roman"/>
          <w:b w:val="false"/>
          <w:i w:val="false"/>
          <w:color w:val="000000"/>
          <w:sz w:val="28"/>
        </w:rPr>
        <w:t>495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Претендент, допущенный к аттестации, проходит тестирование на знание действующего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обеспечивает объективность проведения, стандартность условий, времени, подсчета результатов и содержания тестирования.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ходе тестирования используются тесты на знание действующего законодательства Республики Казахстан, различные по своему содержанию и объему, отдельно для претендентов на занятие адвокатской и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подлежащих включению в тесты, утверждается приказом Министра юстиции Республики Казахстан. Вопросы для оценки знаний претендентов должны соответствовать тематике отраслей и дисциплин права, знание которых необходимо для осуществления соответствующей профессиональной деятельности. Тесты должны содержать не менее трех вариантов ответа с одним правильным.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претендентов на занятие адвокатской либо на право занятия нотариальной деятельностью проводится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Претендент вправе по своему выбору пройти тестирование на государственном или русском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претендент должен письменно подтвердить свой выбор.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19 января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Претенденты должны быть заранее ознакомлены с порядком проведения аттестации, продолжительностью и содержанием процедуры отбора претендентов.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2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Тестирование проводится с использованием компьютерной техники. Время, отведенное для тестирования, составляет девяносто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Перед началом тестирования претендент получает подробный инструктаж по прохождению тестирования.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прохождении тестирования не допускается использование претендентом справочной, специальной и иной литературы, а также какие-либо записи.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претендентом указанных требований он отстраняется Комиссией от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постановлением Правительства РК от 21 марта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Подсчет правильных ответов тестирования производится автоматически, при помощи используемой компьютерной программы.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листа с результатами тестирования вручается претенденту, второй - передается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Претендент считается прошедшим тестирование, если количество правильных ответов составляет семьдесят и более от ста предложенных вопросов и допускается ко второму этапу.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считается не прошедшим тестирование, если количество правильных ответов составляет менее семидесяти от ста предложенных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19 исключен - постановлением Правительства РК от 21 марта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347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При проверке знаний претендента по экзаменационным билетам используются билеты различные по своему содержанию, отдельно для претендентов на занятие адвокатской и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Билеты утверждаются приказом Министра юстиции Республики Казахстан. Вопросы для оценки знаний претендентов должны соответствовать тематике отраслей и дисциплин права, знание которых необходимо для осуществления соответствующей профессиональной деятельности. Билеты должны содержать по три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знаний по экзаменационным билетам для претендентов на занятие адвокатской либо на право занятия нотариальной деятельностью проводится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19-1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19-2. Аттестационные билеты запечатываются в конверты, скрепляемые печатью Департамента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Конверты, в которых содержатся аттестационные билеты, подлежат вскрытию на аттестации председателем Комиссии в присутствии аттестуемых 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19-2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19-3. На подготовку аттестуемым ответов на вопросы экзаменационных билетов отводится не более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ответов аттестуемого на вопросы, оглашенные и прокомментированные аттестуемым устно, оценивается членами Комиссии по пятибальной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Комиссии оценивает ответы аттестуемого (независимо от других).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второго этапа председательствующий производит подсчет результатов, выставленных членами Комиссии, которые затем складываются и делятся на число всех присутствующих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членов Комиссии, а также средние баллы, набранные аттестуемым по вопросам билета, отражаются в протоколе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19-4. Претендент считается прошедшим аттестацию, если общий средний балл составил не менее четырех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Претендент, набравший по вопросам менее четырех баллов, считается неаттестованным.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пунктами 19-1, 19-2, 19-3, 19-4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тестирования и/или ответов на экзаменационные вопросы Комиссия выносит мотивированное решение об аттестации либо о неаттестации по формам, установленным в 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Правилам, не позднее, чем на следующий день после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комиссий об аттестации являются действительными в течение шести лет с момента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постановлениями Правительства РК от 21.03.2002 N </w:t>
      </w:r>
      <w:r>
        <w:rPr>
          <w:rFonts w:ascii="Times New Roman"/>
          <w:b w:val="false"/>
          <w:i w:val="false"/>
          <w:color w:val="00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02.06.2006 N </w:t>
      </w:r>
      <w:r>
        <w:rPr>
          <w:rFonts w:ascii="Times New Roman"/>
          <w:b w:val="false"/>
          <w:i w:val="false"/>
          <w:color w:val="000000"/>
          <w:sz w:val="28"/>
        </w:rPr>
        <w:t>495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 заседании Комиссии обязательно ведется протокол, в котором отражаются: дата, время и место заседания, фамилия, имя, отчество аттестуемого, результат тестирования, номер и содержание экзаменационного билета, ответы аттестуемого, оценки, выставленные членами Комиссии, и средние баллы по вопросам билета, а также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Комиссии подписывается всеми членами, принявшими участие в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постановлением Правительства РК от 19 января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.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- постановления Правительства РК от 2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Лицо, не аттестованное Комиссией, вправе повторно обратиться в Комиссию с заявлением о допуске к аттестации не ранее чем через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Пункт 22 в редакции постановления Правительства РК от 19 января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Внесены изменения - постановлением Правительства РК от 21 марта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347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Претендент, не явившийся на аттестацию по уважительной причине, вызывается на следующее заседание Комиссии в порядке, предусмотренном в пункте 9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повторной неявки претендента его заявление остается без рассмотрения и возвращается вместе с представленными им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внесены изменения - постановлением Правительства РК от 19 января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претендующими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адвокатской либо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нотариальной деятельностью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Комиссии об аттестации</w:t>
      </w:r>
      <w:r>
        <w:br/>
      </w:r>
      <w:r>
        <w:rPr>
          <w:rFonts w:ascii="Times New Roman"/>
          <w:b/>
          <w:i w:val="false"/>
          <w:color w:val="000000"/>
        </w:rPr>
        <w:t>
претендента на право занятия нотариальной деятельностью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______________    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право занятия нотариальной деятельностью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Аттестовать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</w:t>
      </w:r>
    </w:p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Комиссии об аттестации</w:t>
      </w:r>
      <w:r>
        <w:br/>
      </w:r>
      <w:r>
        <w:rPr>
          <w:rFonts w:ascii="Times New Roman"/>
          <w:b/>
          <w:i w:val="false"/>
          <w:color w:val="000000"/>
        </w:rPr>
        <w:t>
претендента на занятие адвокатской деятельностью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______________    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занятие адвокатской деятельностью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Аттестовать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лицами, претендующими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занятие адвокатской либо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занятия нотариальной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Комиссии о неаттестации</w:t>
      </w:r>
      <w:r>
        <w:br/>
      </w:r>
      <w:r>
        <w:rPr>
          <w:rFonts w:ascii="Times New Roman"/>
          <w:b/>
          <w:i w:val="false"/>
          <w:color w:val="000000"/>
        </w:rPr>
        <w:t>
претендента на право занятия нотариальной деятельностью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______________    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право занятия нотариальной деятельностью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Считать ______________________ не прошедшим (ей)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 вправе повторно обратиться в Комиссию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прохождения аттестации на право занятия нотариальной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Комиссии </w:t>
      </w:r>
    </w:p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Комиссии о неаттестации</w:t>
      </w:r>
      <w:r>
        <w:br/>
      </w:r>
      <w:r>
        <w:rPr>
          <w:rFonts w:ascii="Times New Roman"/>
          <w:b/>
          <w:i w:val="false"/>
          <w:color w:val="000000"/>
        </w:rPr>
        <w:t>
претендента на занятие адвокатской деятельностью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______________    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занятие адвокатской деятельностью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Считать ______________________ не прошедшим (ей)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 вправе повторно обратиться в Комиссию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прохождения аттестации на занятие адвокатской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