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9d3a" w14:textId="7779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услуг фирме Abt Associates (Cоединенные Штаты Америки)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2001 года N 1238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оплаты услуг, оказанных в соответствии с Контрактом на оказание консультационных услуг от 17 октября 1998 года между Министерством юстиции Республики Казахстан и фирмой Abt Associates (Соединенные Штаты Америки),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Министерству юстиции Республики Казахстан, после одобрения Международным Банком Реконструкции и Развития, произвести оплату в тенге из средств займа N 4467 KZ по реализации проекта Правовой реформы фирме Abt Associates (Соединенные Штаты Америки) в сумме, эквивалентной 29 892,30 (двадцать девять тысяч восемьсот девяносто два) долларам США (тридцать центов), из подпрограммы 80 "Реализация проекта за счет внешних займов" программы 39 "Правовая реформа", предусмотренной в республиканском бюджете на 2001 год, за услуги, оказанные в соответствии с Контрактом на оказание консультационных услуг от 17 октября 1998 года между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Министерством юстиции Республики Казахстан и фирмой Abt Associates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(Соединенные Штаты Америки).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