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f05c" w14:textId="862f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июня 2001 года N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2001 года N 773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Плана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Закона Республики Казахстан "О зерне"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2001 г., N 21, ст. 261)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мероприятий по реализации Закона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зерне",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