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65ee" w14:textId="a7b6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безопасности в нефтегазовом секторе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создания условий развития систем безопасности и защиты в нефтегазовом секторе республики от реальных и потенциальных угроз и посягательств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создание специального структурного подразделения в закрытом акционерном обществе "Семсер" (далее - ЗАО "Семсер") по обеспечению охраны персонала, объектов нефтегазового комплекса, физических и юридических лиц, деятельность которых непосредственно связана с нефтегазовой отраслью.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(Пункт исключен - постановлением Правительства Республики Казахстан от 16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в установленном законодательством порядке выдать ЗАО "Семсер" лицензии на приобретение служебного оружия и осуществление деятельности по монтажу, наладке и техническому обслуживанию охранной сигнализации.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