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a244" w14:textId="608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Украины Кучмы Л.Д.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официального визита Президента Украины Кучмы Л.Д. в Республику Казахстан 26-28 сентября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официального визита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 местными исполнительными органами Республики Казахстан обеспечить выполнение протокольно- организационных мероприятий по подготовке и организации официального визита,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 принять необходимые меры по размещению, питанию и транспортному обслуживанию членов делегации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официального визита за счет средств, предусмотренных в республиканском бюджете на 2001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безопасность членов делегации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специального самолета Президента Украины Кучмы Л.Д. над территорией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техническое обслуживание, стоянку и заправку самолета в аэропорту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освещение официального визита в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исполнением настоящего настоящего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26 сентября 2001 года N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мероприятий по подготовке и проведению официального визита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Президента Украины Кучмы Л.Д.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 Мероприятия          |     Срок      |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               |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 2               |       3       |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Подготовка сметы расходов по    до 26 сентября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проведению визита               2001 года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Организация работы с предста-   до 28 сентября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вителями средств массовой       2001 года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информации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общественного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Организация встреч и проводов   26-28           Протокольная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официальной делегации и         сентября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сопровождающих лиц в аэропорту  2001 года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города Астаны, в том числе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через VIР-зал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Республиканская гвардия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Служба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Обеспечение пролета над          26-28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территорией Республики           сентября       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спецсамолета с         2001 года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официальной делегацией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Обеспечение стоянки,                --//--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обслуживания и заправки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спецсамолета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Оформление аэропорта и улиц      до 26 сентября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города Астаны флагами,           2001 года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транспарантами по маршрутам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следования официальной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 местах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Обеспечение безопасности         26-28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охраняемых лиц и делегаций в     сентября        внутренних дел,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аэропорту, по маршрутам          2001 года       охраны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следования, в местах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 мероприятий и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проживания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безопасности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Медицинское обслуживание           --//--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делегации и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сопровождающих лиц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Организация размещения и питания,  --//--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 также транспортное обслуживание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делегации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Техническое оформление зала    до 26 сентября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встречи             2001 года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(государственные флаги,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настольные таблички и флажки,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цветы, микрофоны)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Изготовление бэйджей для          --//--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официальной делегации,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лиц, прессы и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охраны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Изготовление подарочных           --//--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наборов для Президента Украины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членов официальной делегации,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программ и другой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Подготовка документов,            --//--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предлагаемых к подписанию и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протокола подписания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Организация приема от имени       --//--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 Казахстан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(определение и оформление места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приема, рассадка,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согласование квот для делегаций,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охранные мероприятия, подготовка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меню, музыкальная программа)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