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bd5e" w14:textId="d10b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июля 2001 года N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2001 года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июля 2001 года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P010908_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временного запрета на вывоз 
дизельного топлива" (САПП Республики Казахстан, 2001 г., N 26, ст. 56) 
следующее изменение:
     в пункте 1 слова "1 октября 2001 года" заменить словами "1 декабря 
2001 года".
     2. Настоящее постановление вступает в силу со дня подписания и 
подлежит опубликованию.
     Первый заместитель 
     Премьер-Министра
     Республики Казахстан
(Специалисты: Склярова И.В.,      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