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1e6" w14:textId="1edf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2001 года N 1271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27, 28, 29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"42-1        Об        Минтрудсоцзащиты,    сентябрь   октябрь    ноябрь".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обязательном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социальном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