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5aa8" w14:textId="2c5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второго заседания Межправительственной казахстанско-турецкой экономической комиссии 5-7 июня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2001 года N 1276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второго заседания Межправительственной казахстанско-турецкой экономической комиссии 5-7 июня 2001 года в городе Астане, и обеспечения дальнейшего развития казахстанско-турецкого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второго заседания Межправительственной казахстанско-турецкой экономической комиссии 5-7 июня 2001 года в городе Астане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 Республики Казахстан (по согласованию) и иным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 октября 2001 года N 1276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 по реализации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достигнутых в ходе второго заседания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казахстанско-турецкой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5-7 июня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 !Срок исполнения!Ответственные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___!___________________________!_______________!___________________________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 !       3       !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___!___________________________!_______________!___________________________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Расширение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договорно-правовой базы: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Подготовить к подписанию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Долгосрочная программа     II полугодие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сотрудничества   2002 года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Республикой Казахстан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Турецкой Республикой на 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десятилетний период                          минеральных ресурсов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коммуникаций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финансов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культуры,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информации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Агентство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стратегическому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планированию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инвестициям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иностранных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Соглашение между           II полугодие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 2002 года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Республики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торговле текстильной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продукцией        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Соглашение между           II полугодие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 2001 года-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    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Республики о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взаимном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сертификатов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Соглашение между              --//--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Координационного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Республики (ТИКА)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5) Протокол между             II полугодие 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таможенными службами двух       2001 года    Министерства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 о методологическом                     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информационном          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взаимодействии в области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таможенной статистики и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внешней торговли  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6) Меморандум о                  --//--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взаимопонимании между    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Агентством Республики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регулированию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естественных монополий,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защите конкуренции и               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поддержке малого бизнеса и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Организацией по развитию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малого и                        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среднего бизнеса (KOSGEB)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Министерстве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7) Соглашение между              --//--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Национальным Банком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 (по согласованию)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Агентством по банковскому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регулированию и надзору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Республики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условиях открытия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дочерних банков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надзора за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1) Осуществлять обмен         На постоянной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информацией о возможностях        основе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экспорта и импорта двух стран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иностранных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минеральных ресурсов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сельского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по делам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организовать проведение       --//--      Аким города Астаны, аким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Республике Казахстан                       города Алматы,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выставок и ярмарок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малого бизнеса,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информационно-выставочный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центр по малому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предпринимательству"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торгово-промышленных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палат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АО "Атакент"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(по согласованию)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осуществлять обмен            --//--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законодательными актами и                   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методологическими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материалами по поддержке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предпринимательства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Турции, включая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опыту развития технопарков,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малых промышленных зон, малых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небанковских, финансовых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страховых организаций,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общественных объединений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осуществлять обмен            --//--  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информацией по изменениям в                 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законодательстве в сфере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                                   ЗАО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проводить консультации по     --//--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вопросу вступления Республики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во Всемирную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Торговую Организацию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6) осуществлять обмен            --//--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информацией по вопросам  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и развития свободных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экономических зон              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Активизация сотрудничества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экспортно-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импортных отношений: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проработка возможностей    На постоянной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экспорта в Турцию удобрений,     основе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хромовой продукции для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в кожевенной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промышленности, продукции   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машиностроения,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триполифосфата натрия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синтетических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моющих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резинотехнических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проработка вопросов по        --//--     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расширению экспорта стальной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на турецкий рынок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Развитие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провести очередное         I полугодие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заседание смешанной            2002 года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казахстанско-турецкой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подкомиссии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активизировать совместную   В течение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работу по проектам             2001-2002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пассажирских         годов       Казахстан, РГП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грузовых железнодорожных             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перевозок между Казахстаном и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Турцией, а также развивать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двустороннее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проекта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Алматы-Ташкент-Тегеран-Стамбул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рассмотреть в рамках       II полугодие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законодательства Республики    2001 года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возможность                       Казахстан,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облегчения деятельности   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телекоммуникационных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компаний с турецким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капиталом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информировать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турецкую сторону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принятом решении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продолжить сотрудничество  На постоянной       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рамках оптико-волоконной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системы Транс-Азия-Европа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(ТАЕ), а также спутниковой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связи между Казахстаном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Развитие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нефтегазовом секторе: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продолжить изучение        На постоянной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Баку - Тбилиси -          основе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Джейхан с целью определения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целесообразности                             ЗАО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участия в его реализации                     (по согласованию), ЗАО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"Транспорт Нефти и Газа"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Активизация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провести очередное            II полугодие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заседание смешанной           2001 года-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казахстанско-турецкой         I полугодие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подкомиссии по 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сельскохозяйственным вопросам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Активизация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промышленности: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проработать вопросы по     На постоянной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осуществлению совместных         основе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в проекты      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создания объектов по                     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переработке сырья легкой                    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пищевой промышленности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ЗАО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выработать совместно с     IV квартал     ЗАО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стороной критерии    2001 года -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отбора проектов,   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предлагаемых         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казахстанскими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промышленности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целью привлечения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инвестиций, по степени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Активизация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строительства: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проработать вопросы        На постоянной  Аким города Астаны,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турецких              основе     областей,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компаний в сферы                      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жилья,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размещения на существующих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площадях новых технологий,  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передовых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строительных материалов в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городе Астане и других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областях Казахстана, в сферу                 ЗАО "Казинвест"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инвестирования производств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востребованных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конкурентоспособных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строительных материалов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изделий на основе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передовых технологий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информировать турецкую        --//--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сторону о тендерах в области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сельского хозяйства,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ирригации, энергетики и   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других сферах для участия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них турецких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строительных компаний                        финансов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иностранных дел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Управление Делами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акимы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областей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выработать совместно с     IV квартал     ЗАО "Казинвест"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стороной критерии    2001 года-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отбора проектов,   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предлагаемых казахстанскими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инвестиций, по степени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перспективности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Активизация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статистики: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проработать вопросы           В течение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с турецкой     2001-2002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в реализации          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проектов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сельскохозяйственной переписи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подготовке специалистов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новым информационным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статистическим технологиям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Продолжение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социальной защиты населения: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проработать вопросы,          II полугодие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связанные с созданием         2001 года- 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группы по             I полугодие   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Соглашения о       2002 года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взаимном сотрудничестве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Министерством труда и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подписанного 19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Развитие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образования: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проработать вопросы по        II полугодие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проведению переговоров с       2002 года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турецкой стороной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подписанию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взаимном признании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эквивалентности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образовании, ученых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степенях и званиях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Регулярно проводить           На постоянной  Союз торгово-промышленных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казахстанско-           основе     палат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турецкого делового совета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Согласовать сроки проведения  В течение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третьего заседания            2002 года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