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40a" w14:textId="2c0d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октября 2000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26,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ОАО "Казчерметавтоматика" (г.Караганда) 90%".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