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967" w14:textId="aa4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процедур по привлечению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1285. Утратило силу - постановлением Правительства РК от 27 августа 2004 года N 906 (P040906)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процедур по привлечению грантов центральными и местными исполнительными органами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 местным исполнительным органам, посольствам Республики Казахстан запретить самостоятельно обращаться к международным финансовым организациям и другим донорам (далее - организации-доноры) по вопросам привлечения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заявки на предоставление грантов направлять в Министерство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 вносить заявки на предоставление грантов на рассмотрение Бюджетной комиссии по формированию проекта республиканского бюджета на соответствующий финансовый год (далее - Бюджетная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утверждении Бюджетной комиссией заявки на предоставление гранта направлять соответствующий запрос организациям-донорам;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организации-доноры о применении указанных процедур привлечения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разработать правила привлечения и использования грантов и внести на рассмотрение и утверждение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